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8C1" w:rsidRPr="00E0051C" w:rsidRDefault="002371DF">
      <w:pPr>
        <w:pStyle w:val="Small"/>
        <w:spacing w:after="80"/>
        <w:jc w:val="center"/>
        <w:rPr>
          <w:rFonts w:ascii="Times New Roman" w:eastAsiaTheme="majorEastAsia" w:hAnsi="Times New Roman" w:cs="Times New Roman"/>
          <w:b/>
          <w:bCs/>
          <w:sz w:val="20"/>
          <w:szCs w:val="20"/>
        </w:rPr>
      </w:pPr>
      <w:r w:rsidRPr="00E0051C">
        <w:rPr>
          <w:rFonts w:ascii="Times New Roman" w:eastAsiaTheme="majorEastAsia" w:hAnsi="Times New Roman" w:cs="Times New Roman"/>
          <w:b/>
          <w:bCs/>
          <w:sz w:val="20"/>
          <w:szCs w:val="20"/>
        </w:rPr>
        <w:t>COPYRIGHT AND LICENSE TO PUBLISH / АВТОРСКИЕ ПРАВА И ЛИЦЕНЗИЯ НА ПУБЛИКАЦИЮ / АВТОРЛЫҚ ҚҰҚЫҚ ЖӘНЕ ЖАРИЯЛАУҒА ЛИЦЕНЗИЯ</w:t>
      </w:r>
    </w:p>
    <w:p w:rsidR="002371DF" w:rsidRPr="00E0051C" w:rsidRDefault="002371DF">
      <w:pPr>
        <w:pStyle w:val="Small"/>
        <w:spacing w:after="80"/>
        <w:jc w:val="center"/>
        <w:rPr>
          <w:rFonts w:ascii="Times New Roman" w:hAnsi="Times New Roman" w:cs="Times New Roman"/>
          <w:b/>
          <w:sz w:val="20"/>
          <w:szCs w:val="20"/>
          <w:lang w:val="ru-RU"/>
        </w:rPr>
      </w:pPr>
    </w:p>
    <w:p w:rsidR="00397F1F" w:rsidRPr="00E0051C" w:rsidRDefault="00A0241B">
      <w:pPr>
        <w:pStyle w:val="21"/>
        <w:spacing w:before="0" w:after="80"/>
        <w:jc w:val="center"/>
        <w:rPr>
          <w:rFonts w:ascii="Times New Roman" w:eastAsia="Cambria" w:hAnsi="Times New Roman" w:cs="Times New Roman"/>
          <w:b w:val="0"/>
          <w:color w:val="7030A0"/>
          <w:sz w:val="20"/>
          <w:szCs w:val="20"/>
          <w:lang w:val="kk-KZ"/>
        </w:rPr>
      </w:pPr>
      <w:proofErr w:type="spellStart"/>
      <w:r w:rsidRPr="00E0051C">
        <w:rPr>
          <w:rFonts w:ascii="Times New Roman" w:eastAsia="Cambria" w:hAnsi="Times New Roman" w:cs="Times New Roman"/>
          <w:color w:val="7030A0"/>
          <w:sz w:val="20"/>
          <w:szCs w:val="20"/>
        </w:rPr>
        <w:t>Vestnik</w:t>
      </w:r>
      <w:proofErr w:type="spellEnd"/>
      <w:r w:rsidRPr="00E0051C">
        <w:rPr>
          <w:rFonts w:ascii="Times New Roman" w:eastAsia="Cambria" w:hAnsi="Times New Roman" w:cs="Times New Roman"/>
          <w:color w:val="7030A0"/>
          <w:sz w:val="20"/>
          <w:szCs w:val="20"/>
          <w:lang w:val="ru-RU"/>
        </w:rPr>
        <w:t xml:space="preserve"> </w:t>
      </w:r>
      <w:proofErr w:type="spellStart"/>
      <w:r w:rsidRPr="00E0051C">
        <w:rPr>
          <w:rFonts w:ascii="Times New Roman" w:eastAsia="Cambria" w:hAnsi="Times New Roman" w:cs="Times New Roman"/>
          <w:color w:val="7030A0"/>
          <w:sz w:val="20"/>
          <w:szCs w:val="20"/>
        </w:rPr>
        <w:t>KazNMU</w:t>
      </w:r>
      <w:proofErr w:type="spellEnd"/>
      <w:r w:rsidR="002371DF" w:rsidRPr="00E0051C">
        <w:rPr>
          <w:rFonts w:ascii="Times New Roman" w:eastAsia="Cambria" w:hAnsi="Times New Roman" w:cs="Times New Roman"/>
          <w:color w:val="7030A0"/>
          <w:sz w:val="20"/>
          <w:szCs w:val="20"/>
          <w:lang w:val="ru-RU"/>
        </w:rPr>
        <w:t xml:space="preserve"> </w:t>
      </w:r>
      <w:r w:rsidR="00FB69CC" w:rsidRPr="00E0051C">
        <w:rPr>
          <w:rFonts w:ascii="Times New Roman" w:eastAsia="Cambria" w:hAnsi="Times New Roman" w:cs="Times New Roman"/>
          <w:color w:val="7030A0"/>
          <w:sz w:val="20"/>
          <w:szCs w:val="20"/>
          <w:lang w:val="kk-KZ"/>
        </w:rPr>
        <w:t>/</w:t>
      </w:r>
      <w:r w:rsidR="00FB69CC" w:rsidRPr="00E0051C">
        <w:rPr>
          <w:rFonts w:ascii="Times New Roman" w:eastAsia="Cambria" w:hAnsi="Times New Roman" w:cs="Times New Roman"/>
          <w:color w:val="7030A0"/>
          <w:sz w:val="20"/>
          <w:szCs w:val="20"/>
          <w:lang w:val="ru-RU"/>
        </w:rPr>
        <w:t xml:space="preserve">Вестник </w:t>
      </w:r>
      <w:proofErr w:type="spellStart"/>
      <w:r w:rsidR="00FB69CC" w:rsidRPr="00E0051C">
        <w:rPr>
          <w:rFonts w:ascii="Times New Roman" w:eastAsia="Cambria" w:hAnsi="Times New Roman" w:cs="Times New Roman"/>
          <w:color w:val="7030A0"/>
          <w:sz w:val="20"/>
          <w:szCs w:val="20"/>
          <w:lang w:val="ru-RU"/>
        </w:rPr>
        <w:t>КазНМУ</w:t>
      </w:r>
      <w:proofErr w:type="spellEnd"/>
      <w:r w:rsidR="00FB69CC" w:rsidRPr="00E0051C">
        <w:rPr>
          <w:rFonts w:ascii="Times New Roman" w:eastAsia="Cambria" w:hAnsi="Times New Roman" w:cs="Times New Roman"/>
          <w:color w:val="7030A0"/>
          <w:sz w:val="20"/>
          <w:szCs w:val="20"/>
          <w:lang w:val="ru-RU"/>
        </w:rPr>
        <w:t>/</w:t>
      </w:r>
      <w:bookmarkStart w:id="0" w:name="_Hlk223539338"/>
      <w:r w:rsidR="002371DF" w:rsidRPr="00E0051C">
        <w:rPr>
          <w:rFonts w:ascii="Times New Roman" w:eastAsia="Cambria" w:hAnsi="Times New Roman" w:cs="Times New Roman"/>
          <w:color w:val="7030A0"/>
          <w:sz w:val="20"/>
          <w:szCs w:val="20"/>
          <w:lang w:val="ru-RU"/>
        </w:rPr>
        <w:t xml:space="preserve"> </w:t>
      </w:r>
      <w:r w:rsidR="00FB69CC" w:rsidRPr="00E0051C">
        <w:rPr>
          <w:rFonts w:ascii="Times New Roman" w:eastAsia="Cambria" w:hAnsi="Times New Roman" w:cs="Times New Roman"/>
          <w:color w:val="7030A0"/>
          <w:sz w:val="20"/>
          <w:szCs w:val="20"/>
          <w:lang w:val="kk-KZ"/>
        </w:rPr>
        <w:t>ҚазҰМУ Хабаршысы</w:t>
      </w:r>
    </w:p>
    <w:bookmarkEnd w:id="0"/>
    <w:p w:rsidR="00636DF6" w:rsidRPr="00E0051C" w:rsidRDefault="00636DF6" w:rsidP="00636DF6">
      <w:pPr>
        <w:rPr>
          <w:rFonts w:ascii="Times New Roman" w:hAnsi="Times New Roman" w:cs="Times New Roman"/>
          <w:sz w:val="20"/>
          <w:szCs w:val="20"/>
          <w:lang w:val="kk-KZ"/>
        </w:rPr>
      </w:pPr>
    </w:p>
    <w:p w:rsidR="00F80BC3" w:rsidRPr="00E0051C" w:rsidRDefault="00F80BC3" w:rsidP="00F80BC3">
      <w:pPr>
        <w:spacing w:after="0"/>
        <w:rPr>
          <w:rFonts w:ascii="Times New Roman" w:hAnsi="Times New Roman" w:cs="Times New Roman"/>
          <w:b/>
          <w:sz w:val="20"/>
          <w:szCs w:val="20"/>
          <w:lang w:val="kk-KZ"/>
        </w:rPr>
      </w:pPr>
      <w:r w:rsidRPr="00E0051C">
        <w:rPr>
          <w:rFonts w:ascii="Times New Roman" w:hAnsi="Times New Roman" w:cs="Times New Roman"/>
          <w:b/>
          <w:sz w:val="20"/>
          <w:szCs w:val="20"/>
          <w:lang w:val="kk-KZ"/>
        </w:rPr>
        <w:t xml:space="preserve">Manuscript Number (if available) / Номер рукописи (если имеется) / Қолжазба нөмірі (бар болса): </w:t>
      </w:r>
      <w:r w:rsidR="00922CCA" w:rsidRPr="00E0051C">
        <w:rPr>
          <w:rFonts w:ascii="Times New Roman" w:hAnsi="Times New Roman" w:cs="Times New Roman"/>
          <w:b/>
          <w:sz w:val="20"/>
          <w:szCs w:val="20"/>
          <w:lang w:val="kk-KZ"/>
        </w:rPr>
        <w:t xml:space="preserve">    </w:t>
      </w:r>
      <w:r w:rsidRPr="00E0051C">
        <w:rPr>
          <w:rFonts w:ascii="Times New Roman" w:hAnsi="Times New Roman" w:cs="Times New Roman"/>
          <w:b/>
          <w:sz w:val="20"/>
          <w:szCs w:val="20"/>
          <w:lang w:val="kk-KZ"/>
        </w:rPr>
        <w:t>________________________________________</w:t>
      </w:r>
      <w:r w:rsidR="00D35134" w:rsidRPr="00E0051C">
        <w:rPr>
          <w:rFonts w:ascii="Times New Roman" w:hAnsi="Times New Roman" w:cs="Times New Roman"/>
          <w:b/>
          <w:sz w:val="20"/>
          <w:szCs w:val="20"/>
          <w:lang w:val="kk-KZ"/>
        </w:rPr>
        <w:t>__</w:t>
      </w:r>
    </w:p>
    <w:p w:rsidR="00F80BC3" w:rsidRPr="00E0051C" w:rsidRDefault="00F80BC3" w:rsidP="00F80BC3">
      <w:pPr>
        <w:spacing w:after="0"/>
        <w:rPr>
          <w:rFonts w:ascii="Times New Roman" w:hAnsi="Times New Roman" w:cs="Times New Roman"/>
          <w:b/>
          <w:sz w:val="20"/>
          <w:szCs w:val="20"/>
          <w:lang w:val="kk-KZ"/>
        </w:rPr>
      </w:pPr>
    </w:p>
    <w:p w:rsidR="00397F1F" w:rsidRPr="00F42A69" w:rsidRDefault="00F80BC3" w:rsidP="00F80BC3">
      <w:pPr>
        <w:spacing w:after="0"/>
        <w:rPr>
          <w:rFonts w:ascii="Times New Roman" w:hAnsi="Times New Roman" w:cs="Times New Roman"/>
          <w:sz w:val="20"/>
          <w:szCs w:val="20"/>
        </w:rPr>
      </w:pPr>
      <w:r w:rsidRPr="00E0051C">
        <w:rPr>
          <w:rFonts w:ascii="Times New Roman" w:hAnsi="Times New Roman" w:cs="Times New Roman"/>
          <w:b/>
          <w:sz w:val="20"/>
          <w:szCs w:val="20"/>
        </w:rPr>
        <w:t>Manuscript</w:t>
      </w:r>
      <w:r w:rsidRPr="00E0051C">
        <w:rPr>
          <w:rFonts w:ascii="Times New Roman" w:hAnsi="Times New Roman" w:cs="Times New Roman"/>
          <w:b/>
          <w:sz w:val="20"/>
          <w:szCs w:val="20"/>
          <w:lang w:val="ru-RU"/>
        </w:rPr>
        <w:t xml:space="preserve"> </w:t>
      </w:r>
      <w:r w:rsidRPr="00E0051C">
        <w:rPr>
          <w:rFonts w:ascii="Times New Roman" w:hAnsi="Times New Roman" w:cs="Times New Roman"/>
          <w:b/>
          <w:sz w:val="20"/>
          <w:szCs w:val="20"/>
        </w:rPr>
        <w:t>Title</w:t>
      </w:r>
      <w:r w:rsidRPr="00E0051C">
        <w:rPr>
          <w:rFonts w:ascii="Times New Roman" w:hAnsi="Times New Roman" w:cs="Times New Roman"/>
          <w:b/>
          <w:sz w:val="20"/>
          <w:szCs w:val="20"/>
          <w:lang w:val="ru-RU"/>
        </w:rPr>
        <w:t xml:space="preserve"> / Название рукописи / </w:t>
      </w:r>
      <w:proofErr w:type="spellStart"/>
      <w:r w:rsidRPr="00E0051C">
        <w:rPr>
          <w:rFonts w:ascii="Times New Roman" w:hAnsi="Times New Roman" w:cs="Times New Roman"/>
          <w:b/>
          <w:sz w:val="20"/>
          <w:szCs w:val="20"/>
          <w:lang w:val="ru-RU"/>
        </w:rPr>
        <w:t>Қолжазба</w:t>
      </w:r>
      <w:proofErr w:type="spellEnd"/>
      <w:r w:rsidRPr="00E0051C">
        <w:rPr>
          <w:rFonts w:ascii="Times New Roman" w:hAnsi="Times New Roman" w:cs="Times New Roman"/>
          <w:b/>
          <w:sz w:val="20"/>
          <w:szCs w:val="20"/>
          <w:lang w:val="ru-RU"/>
        </w:rPr>
        <w:t xml:space="preserve"> </w:t>
      </w:r>
      <w:proofErr w:type="spellStart"/>
      <w:r w:rsidRPr="00E0051C">
        <w:rPr>
          <w:rFonts w:ascii="Times New Roman" w:hAnsi="Times New Roman" w:cs="Times New Roman"/>
          <w:b/>
          <w:sz w:val="20"/>
          <w:szCs w:val="20"/>
          <w:lang w:val="ru-RU"/>
        </w:rPr>
        <w:t>атауы</w:t>
      </w:r>
      <w:proofErr w:type="spellEnd"/>
      <w:r w:rsidRPr="00E0051C">
        <w:rPr>
          <w:rFonts w:ascii="Times New Roman" w:hAnsi="Times New Roman" w:cs="Times New Roman"/>
          <w:b/>
          <w:sz w:val="20"/>
          <w:szCs w:val="20"/>
          <w:lang w:val="ru-RU"/>
        </w:rPr>
        <w:t>:______________________________</w:t>
      </w:r>
      <w:r w:rsidR="00F42A69" w:rsidRPr="00F42A69">
        <w:rPr>
          <w:rFonts w:ascii="Times New Roman" w:hAnsi="Times New Roman" w:cs="Times New Roman"/>
          <w:b/>
          <w:sz w:val="20"/>
          <w:szCs w:val="20"/>
          <w:lang w:val="ru-RU"/>
        </w:rPr>
        <w:t>______________________</w:t>
      </w:r>
      <w:r w:rsidRPr="00E0051C">
        <w:rPr>
          <w:rFonts w:ascii="Times New Roman" w:hAnsi="Times New Roman" w:cs="Times New Roman"/>
          <w:b/>
          <w:sz w:val="20"/>
          <w:szCs w:val="20"/>
          <w:lang w:val="ru-RU"/>
        </w:rPr>
        <w:t xml:space="preserve"> _________________________________________________________________________________</w:t>
      </w:r>
      <w:r w:rsidR="00F42A69">
        <w:rPr>
          <w:rFonts w:ascii="Times New Roman" w:hAnsi="Times New Roman" w:cs="Times New Roman"/>
          <w:b/>
          <w:sz w:val="20"/>
          <w:szCs w:val="20"/>
        </w:rPr>
        <w:t>______________________</w:t>
      </w:r>
      <w:bookmarkStart w:id="1" w:name="_GoBack"/>
      <w:bookmarkEnd w:id="1"/>
    </w:p>
    <w:p w:rsidR="00F80BC3" w:rsidRPr="00E0051C" w:rsidRDefault="00F80BC3">
      <w:pPr>
        <w:pStyle w:val="Clause"/>
        <w:spacing w:after="80"/>
        <w:rPr>
          <w:rFonts w:ascii="Times New Roman" w:hAnsi="Times New Roman" w:cs="Times New Roman"/>
          <w:color w:val="808080"/>
          <w:sz w:val="20"/>
          <w:szCs w:val="20"/>
          <w:lang w:val="ru-RU"/>
        </w:rPr>
      </w:pPr>
    </w:p>
    <w:p w:rsidR="00397F1F" w:rsidRPr="00E0051C" w:rsidRDefault="00A0241B" w:rsidP="002371DF">
      <w:pPr>
        <w:pStyle w:val="Clause"/>
        <w:spacing w:after="80"/>
        <w:jc w:val="both"/>
        <w:rPr>
          <w:rFonts w:ascii="Times New Roman" w:hAnsi="Times New Roman" w:cs="Times New Roman"/>
          <w:sz w:val="20"/>
          <w:szCs w:val="20"/>
        </w:rPr>
      </w:pPr>
      <w:r w:rsidRPr="00E0051C">
        <w:rPr>
          <w:rFonts w:ascii="Times New Roman" w:hAnsi="Times New Roman" w:cs="Times New Roman"/>
          <w:b/>
          <w:color w:val="808080"/>
          <w:sz w:val="20"/>
          <w:szCs w:val="20"/>
        </w:rPr>
        <w:t>[EN]</w:t>
      </w:r>
      <w:r w:rsidRPr="00E0051C">
        <w:rPr>
          <w:rFonts w:ascii="Times New Roman" w:hAnsi="Times New Roman" w:cs="Times New Roman"/>
          <w:sz w:val="20"/>
          <w:szCs w:val="20"/>
        </w:rPr>
        <w:t xml:space="preserve"> By signing this form, the author(s) confirm the statements below and grant the journal the rights necessary to publish the manuscript if it is accepted for publication.</w:t>
      </w:r>
    </w:p>
    <w:p w:rsidR="00397F1F" w:rsidRPr="00E0051C" w:rsidRDefault="00A0241B" w:rsidP="002371DF">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RU</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Подписывая настоящую форму, автор(ы) подтверждают приведенные ниже положения и предоставляют журналу права, необходимые для публикации рукописи в случае ее принятия к публикации.</w:t>
      </w:r>
    </w:p>
    <w:p w:rsidR="00397F1F" w:rsidRPr="00E0051C" w:rsidRDefault="00A0241B" w:rsidP="002371DF">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Осы </w:t>
      </w:r>
      <w:proofErr w:type="spellStart"/>
      <w:r w:rsidRPr="00E0051C">
        <w:rPr>
          <w:rFonts w:ascii="Times New Roman" w:hAnsi="Times New Roman" w:cs="Times New Roman"/>
          <w:sz w:val="20"/>
          <w:szCs w:val="20"/>
          <w:lang w:val="ru-RU"/>
        </w:rPr>
        <w:t>нысанға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қою</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арқылы</w:t>
      </w:r>
      <w:proofErr w:type="spellEnd"/>
      <w:r w:rsidRPr="00E0051C">
        <w:rPr>
          <w:rFonts w:ascii="Times New Roman" w:hAnsi="Times New Roman" w:cs="Times New Roman"/>
          <w:sz w:val="20"/>
          <w:szCs w:val="20"/>
          <w:lang w:val="ru-RU"/>
        </w:rPr>
        <w:t xml:space="preserve"> автор(</w:t>
      </w:r>
      <w:proofErr w:type="spellStart"/>
      <w:r w:rsidRPr="00E0051C">
        <w:rPr>
          <w:rFonts w:ascii="Times New Roman" w:hAnsi="Times New Roman" w:cs="Times New Roman"/>
          <w:sz w:val="20"/>
          <w:szCs w:val="20"/>
          <w:lang w:val="ru-RU"/>
        </w:rPr>
        <w:t>лар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төменде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көрсетілген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мәлімдемелерді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растайды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және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қолжазба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жариялауға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қабылданған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жағдайда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журналға</w:t>
      </w:r>
      <w:proofErr w:type="spellEnd"/>
      <w:r w:rsidRPr="00E0051C">
        <w:rPr>
          <w:rFonts w:ascii="Times New Roman" w:hAnsi="Times New Roman" w:cs="Times New Roman"/>
          <w:sz w:val="20"/>
          <w:szCs w:val="20"/>
          <w:lang w:val="ru-RU"/>
        </w:rPr>
        <w:t xml:space="preserve"> оны </w:t>
      </w:r>
      <w:proofErr w:type="spellStart"/>
      <w:r w:rsidRPr="00E0051C">
        <w:rPr>
          <w:rFonts w:ascii="Times New Roman" w:hAnsi="Times New Roman" w:cs="Times New Roman"/>
          <w:sz w:val="20"/>
          <w:szCs w:val="20"/>
          <w:lang w:val="ru-RU"/>
        </w:rPr>
        <w:t>жариялау</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үшін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қажетті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құқықтарды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береді</w:t>
      </w:r>
      <w:proofErr w:type="spellEnd"/>
      <w:r w:rsidRPr="00E0051C">
        <w:rPr>
          <w:rFonts w:ascii="Times New Roman" w:hAnsi="Times New Roman" w:cs="Times New Roman"/>
          <w:sz w:val="20"/>
          <w:szCs w:val="20"/>
          <w:lang w:val="ru-RU"/>
        </w:rPr>
        <w:t>.</w:t>
      </w:r>
    </w:p>
    <w:p w:rsidR="002371DF" w:rsidRPr="00E0051C" w:rsidRDefault="002371DF" w:rsidP="002371DF">
      <w:pPr>
        <w:pStyle w:val="Clause"/>
        <w:spacing w:after="80"/>
        <w:jc w:val="both"/>
        <w:rPr>
          <w:rFonts w:ascii="Times New Roman" w:hAnsi="Times New Roman" w:cs="Times New Roman"/>
          <w:sz w:val="20"/>
          <w:szCs w:val="20"/>
          <w:lang w:val="ru-RU"/>
        </w:rPr>
      </w:pPr>
    </w:p>
    <w:p w:rsidR="00397F1F" w:rsidRPr="00E0051C" w:rsidRDefault="00A0241B" w:rsidP="00F80BC3">
      <w:pPr>
        <w:pStyle w:val="31"/>
        <w:spacing w:before="80" w:after="80"/>
        <w:rPr>
          <w:rFonts w:ascii="Times New Roman" w:hAnsi="Times New Roman" w:cs="Times New Roman"/>
          <w:color w:val="auto"/>
          <w:sz w:val="20"/>
          <w:szCs w:val="20"/>
        </w:rPr>
      </w:pPr>
      <w:r w:rsidRPr="00E0051C">
        <w:rPr>
          <w:rFonts w:ascii="Times New Roman" w:hAnsi="Times New Roman" w:cs="Times New Roman"/>
          <w:color w:val="auto"/>
          <w:sz w:val="20"/>
          <w:szCs w:val="20"/>
          <w:lang w:val="ru-RU"/>
        </w:rPr>
        <w:t xml:space="preserve">1. </w:t>
      </w:r>
      <w:r w:rsidRPr="00E0051C">
        <w:rPr>
          <w:rFonts w:ascii="Times New Roman" w:hAnsi="Times New Roman" w:cs="Times New Roman"/>
          <w:color w:val="auto"/>
          <w:sz w:val="20"/>
          <w:szCs w:val="20"/>
        </w:rPr>
        <w:t>Copyright</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and</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License</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to</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Publish</w:t>
      </w:r>
      <w:r w:rsidR="00F80BC3" w:rsidRPr="00E0051C">
        <w:rPr>
          <w:rFonts w:ascii="Times New Roman" w:hAnsi="Times New Roman" w:cs="Times New Roman"/>
          <w:color w:val="auto"/>
          <w:sz w:val="20"/>
          <w:szCs w:val="20"/>
          <w:lang w:val="ru-RU"/>
        </w:rPr>
        <w:t xml:space="preserve"> / Авторские права и лицензия на публикацию/ </w:t>
      </w:r>
      <w:proofErr w:type="spellStart"/>
      <w:r w:rsidRPr="00E0051C">
        <w:rPr>
          <w:rFonts w:ascii="Times New Roman" w:hAnsi="Times New Roman" w:cs="Times New Roman"/>
          <w:color w:val="auto"/>
          <w:sz w:val="20"/>
          <w:szCs w:val="20"/>
          <w:lang w:val="ru-RU"/>
        </w:rPr>
        <w:t>Авторлық</w:t>
      </w:r>
      <w:proofErr w:type="spellEnd"/>
      <w:r w:rsidRPr="00E0051C">
        <w:rPr>
          <w:rFonts w:ascii="Times New Roman" w:hAnsi="Times New Roman" w:cs="Times New Roman"/>
          <w:color w:val="auto"/>
          <w:sz w:val="20"/>
          <w:szCs w:val="20"/>
        </w:rPr>
        <w:t xml:space="preserve"> </w:t>
      </w:r>
      <w:proofErr w:type="spellStart"/>
      <w:r w:rsidRPr="00E0051C">
        <w:rPr>
          <w:rFonts w:ascii="Times New Roman" w:hAnsi="Times New Roman" w:cs="Times New Roman"/>
          <w:color w:val="auto"/>
          <w:sz w:val="20"/>
          <w:szCs w:val="20"/>
          <w:lang w:val="ru-RU"/>
        </w:rPr>
        <w:t>құқық</w:t>
      </w:r>
      <w:proofErr w:type="spellEnd"/>
      <w:r w:rsidRPr="00E0051C">
        <w:rPr>
          <w:rFonts w:ascii="Times New Roman" w:hAnsi="Times New Roman" w:cs="Times New Roman"/>
          <w:color w:val="auto"/>
          <w:sz w:val="20"/>
          <w:szCs w:val="20"/>
        </w:rPr>
        <w:t xml:space="preserve"> </w:t>
      </w:r>
      <w:proofErr w:type="spellStart"/>
      <w:r w:rsidRPr="00E0051C">
        <w:rPr>
          <w:rFonts w:ascii="Times New Roman" w:hAnsi="Times New Roman" w:cs="Times New Roman"/>
          <w:color w:val="auto"/>
          <w:sz w:val="20"/>
          <w:szCs w:val="20"/>
          <w:lang w:val="ru-RU"/>
        </w:rPr>
        <w:t>және</w:t>
      </w:r>
      <w:proofErr w:type="spellEnd"/>
      <w:r w:rsidRPr="00E0051C">
        <w:rPr>
          <w:rFonts w:ascii="Times New Roman" w:hAnsi="Times New Roman" w:cs="Times New Roman"/>
          <w:color w:val="auto"/>
          <w:sz w:val="20"/>
          <w:szCs w:val="20"/>
        </w:rPr>
        <w:t xml:space="preserve"> </w:t>
      </w:r>
      <w:proofErr w:type="spellStart"/>
      <w:r w:rsidRPr="00E0051C">
        <w:rPr>
          <w:rFonts w:ascii="Times New Roman" w:hAnsi="Times New Roman" w:cs="Times New Roman"/>
          <w:color w:val="auto"/>
          <w:sz w:val="20"/>
          <w:szCs w:val="20"/>
          <w:lang w:val="ru-RU"/>
        </w:rPr>
        <w:t>жариялауға</w:t>
      </w:r>
      <w:proofErr w:type="spellEnd"/>
      <w:r w:rsidRPr="00E0051C">
        <w:rPr>
          <w:rFonts w:ascii="Times New Roman" w:hAnsi="Times New Roman" w:cs="Times New Roman"/>
          <w:color w:val="auto"/>
          <w:sz w:val="20"/>
          <w:szCs w:val="20"/>
        </w:rPr>
        <w:t xml:space="preserve"> </w:t>
      </w:r>
      <w:r w:rsidRPr="00E0051C">
        <w:rPr>
          <w:rFonts w:ascii="Times New Roman" w:hAnsi="Times New Roman" w:cs="Times New Roman"/>
          <w:color w:val="auto"/>
          <w:sz w:val="20"/>
          <w:szCs w:val="20"/>
          <w:lang w:val="ru-RU"/>
        </w:rPr>
        <w:t>лицензия</w:t>
      </w:r>
    </w:p>
    <w:p w:rsidR="00397F1F" w:rsidRPr="00E0051C" w:rsidRDefault="00A0241B" w:rsidP="00F80BC3">
      <w:pPr>
        <w:pStyle w:val="Clause"/>
        <w:spacing w:after="80"/>
        <w:jc w:val="both"/>
        <w:rPr>
          <w:rFonts w:ascii="Times New Roman" w:hAnsi="Times New Roman" w:cs="Times New Roman"/>
          <w:sz w:val="20"/>
          <w:szCs w:val="20"/>
        </w:rPr>
      </w:pPr>
      <w:r w:rsidRPr="00E0051C">
        <w:rPr>
          <w:rFonts w:ascii="Times New Roman" w:hAnsi="Times New Roman" w:cs="Times New Roman"/>
          <w:b/>
          <w:color w:val="808080"/>
          <w:sz w:val="20"/>
          <w:szCs w:val="20"/>
        </w:rPr>
        <w:t>[EN]</w:t>
      </w:r>
      <w:r w:rsidRPr="00E0051C">
        <w:rPr>
          <w:rFonts w:ascii="Times New Roman" w:hAnsi="Times New Roman" w:cs="Times New Roman"/>
          <w:sz w:val="20"/>
          <w:szCs w:val="20"/>
        </w:rPr>
        <w:t xml:space="preserve"> The author(s) retain copyright in the manuscript. Upon acceptance for publication, the author(s) grant </w:t>
      </w:r>
      <w:r w:rsidRPr="00E0051C">
        <w:rPr>
          <w:rFonts w:ascii="Times New Roman" w:hAnsi="Times New Roman" w:cs="Times New Roman"/>
          <w:i/>
          <w:sz w:val="20"/>
          <w:szCs w:val="20"/>
        </w:rPr>
        <w:t>Vestnik KazNMU</w:t>
      </w:r>
      <w:r w:rsidRPr="00E0051C">
        <w:rPr>
          <w:rFonts w:ascii="Times New Roman" w:hAnsi="Times New Roman" w:cs="Times New Roman"/>
          <w:sz w:val="20"/>
          <w:szCs w:val="20"/>
        </w:rPr>
        <w:t xml:space="preserve"> the non-exclusive right of first publication and the right to publish the final version of the article and make it publicly available through the journal and its official publishing platforms.</w:t>
      </w:r>
    </w:p>
    <w:p w:rsidR="00397F1F" w:rsidRPr="00E0051C" w:rsidRDefault="00A0241B" w:rsidP="00F80BC3">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RU</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Автор(ы) сохраняют авторские права на рукопись. После принятия рукописи к публикации автор(ы) предоставляют </w:t>
      </w:r>
      <w:r w:rsidR="002D52D8" w:rsidRPr="00E0051C">
        <w:rPr>
          <w:rFonts w:ascii="Times New Roman" w:hAnsi="Times New Roman" w:cs="Times New Roman"/>
          <w:i/>
          <w:sz w:val="20"/>
          <w:szCs w:val="20"/>
          <w:lang w:val="ru-RU"/>
        </w:rPr>
        <w:t xml:space="preserve">Вестник </w:t>
      </w:r>
      <w:proofErr w:type="spellStart"/>
      <w:r w:rsidR="002D52D8" w:rsidRPr="00E0051C">
        <w:rPr>
          <w:rFonts w:ascii="Times New Roman" w:hAnsi="Times New Roman" w:cs="Times New Roman"/>
          <w:i/>
          <w:sz w:val="20"/>
          <w:szCs w:val="20"/>
          <w:lang w:val="ru-RU"/>
        </w:rPr>
        <w:t>КазНМУ</w:t>
      </w:r>
      <w:proofErr w:type="spellEnd"/>
      <w:r w:rsidR="002D52D8"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lang w:val="ru-RU"/>
        </w:rPr>
        <w:t>неисключительное право первой публикации, а также право публиковать окончательную версию статьи и делать ее общедоступной через журнал и его официальные издательские платформы.</w:t>
      </w:r>
    </w:p>
    <w:p w:rsidR="00397F1F" w:rsidRPr="00E0051C" w:rsidRDefault="00A0241B" w:rsidP="00F80BC3">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Автор(</w:t>
      </w:r>
      <w:proofErr w:type="spellStart"/>
      <w:r w:rsidRPr="00E0051C">
        <w:rPr>
          <w:rFonts w:ascii="Times New Roman" w:hAnsi="Times New Roman" w:cs="Times New Roman"/>
          <w:sz w:val="20"/>
          <w:szCs w:val="20"/>
          <w:lang w:val="ru-RU"/>
        </w:rPr>
        <w:t>лар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қолжазбаға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авторлық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құқықты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өзінде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сақтайды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Қолжазба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жариялауға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қабылданғаннан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кейін</w:t>
      </w:r>
      <w:proofErr w:type="spellEnd"/>
      <w:r w:rsidRPr="00E0051C">
        <w:rPr>
          <w:rFonts w:ascii="Times New Roman" w:hAnsi="Times New Roman" w:cs="Times New Roman"/>
          <w:sz w:val="20"/>
          <w:szCs w:val="20"/>
          <w:lang w:val="ru-RU"/>
        </w:rPr>
        <w:t xml:space="preserve"> автор(</w:t>
      </w:r>
      <w:proofErr w:type="spellStart"/>
      <w:r w:rsidRPr="00E0051C">
        <w:rPr>
          <w:rFonts w:ascii="Times New Roman" w:hAnsi="Times New Roman" w:cs="Times New Roman"/>
          <w:sz w:val="20"/>
          <w:szCs w:val="20"/>
          <w:lang w:val="ru-RU"/>
        </w:rPr>
        <w:t>лар</w:t>
      </w:r>
      <w:proofErr w:type="spellEnd"/>
      <w:r w:rsidRPr="00E0051C">
        <w:rPr>
          <w:rFonts w:ascii="Times New Roman" w:hAnsi="Times New Roman" w:cs="Times New Roman"/>
          <w:sz w:val="20"/>
          <w:szCs w:val="20"/>
          <w:lang w:val="ru-RU"/>
        </w:rPr>
        <w:t xml:space="preserve">) </w:t>
      </w:r>
      <w:proofErr w:type="spellStart"/>
      <w:r w:rsidR="00A50870" w:rsidRPr="00E0051C">
        <w:rPr>
          <w:rFonts w:ascii="Times New Roman" w:hAnsi="Times New Roman" w:cs="Times New Roman"/>
          <w:i/>
          <w:sz w:val="20"/>
          <w:szCs w:val="20"/>
          <w:lang w:val="ru-RU"/>
        </w:rPr>
        <w:t>ҚазҰМУ</w:t>
      </w:r>
      <w:proofErr w:type="spellEnd"/>
      <w:r w:rsidR="00A50870" w:rsidRPr="00E0051C">
        <w:rPr>
          <w:rFonts w:ascii="Times New Roman" w:hAnsi="Times New Roman" w:cs="Times New Roman"/>
          <w:i/>
          <w:sz w:val="20"/>
          <w:szCs w:val="20"/>
          <w:lang w:val="ru-RU"/>
        </w:rPr>
        <w:t xml:space="preserve"> </w:t>
      </w:r>
      <w:proofErr w:type="spellStart"/>
      <w:r w:rsidR="00A50870" w:rsidRPr="00E0051C">
        <w:rPr>
          <w:rFonts w:ascii="Times New Roman" w:hAnsi="Times New Roman" w:cs="Times New Roman"/>
          <w:i/>
          <w:sz w:val="20"/>
          <w:szCs w:val="20"/>
          <w:lang w:val="ru-RU"/>
        </w:rPr>
        <w:t>Хабаршысы</w:t>
      </w:r>
      <w:proofErr w:type="spellEnd"/>
      <w:r w:rsidR="00A50870"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журналына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алғашқы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жариялаудың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айрықша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емес</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құқығын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сондай-ақ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мақаланың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соңғы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нұсқасын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жариялау</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және</w:t>
      </w:r>
      <w:proofErr w:type="spellEnd"/>
      <w:r w:rsidRPr="00E0051C">
        <w:rPr>
          <w:rFonts w:ascii="Times New Roman" w:hAnsi="Times New Roman" w:cs="Times New Roman"/>
          <w:sz w:val="20"/>
          <w:szCs w:val="20"/>
          <w:lang w:val="ru-RU"/>
        </w:rPr>
        <w:t xml:space="preserve"> оны журнал мен </w:t>
      </w:r>
      <w:proofErr w:type="spellStart"/>
      <w:r w:rsidRPr="00E0051C">
        <w:rPr>
          <w:rFonts w:ascii="Times New Roman" w:hAnsi="Times New Roman" w:cs="Times New Roman"/>
          <w:sz w:val="20"/>
          <w:szCs w:val="20"/>
          <w:lang w:val="ru-RU"/>
        </w:rPr>
        <w:t>оның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ресми</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жариялау</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платформалары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арқылы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көпшілікке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қолжетімді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ету</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құқығын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береді</w:t>
      </w:r>
      <w:proofErr w:type="spellEnd"/>
      <w:r w:rsidRPr="00E0051C">
        <w:rPr>
          <w:rFonts w:ascii="Times New Roman" w:hAnsi="Times New Roman" w:cs="Times New Roman"/>
          <w:sz w:val="20"/>
          <w:szCs w:val="20"/>
          <w:lang w:val="ru-RU"/>
        </w:rPr>
        <w:t>.</w:t>
      </w:r>
    </w:p>
    <w:p w:rsidR="00397F1F" w:rsidRPr="00E0051C" w:rsidRDefault="00A0241B" w:rsidP="00F80BC3">
      <w:pPr>
        <w:pStyle w:val="31"/>
        <w:spacing w:before="80" w:after="80"/>
        <w:jc w:val="both"/>
        <w:rPr>
          <w:rFonts w:ascii="Times New Roman" w:hAnsi="Times New Roman" w:cs="Times New Roman"/>
          <w:color w:val="auto"/>
          <w:sz w:val="20"/>
          <w:szCs w:val="20"/>
          <w:lang w:val="ru-RU"/>
        </w:rPr>
      </w:pPr>
      <w:r w:rsidRPr="00E0051C">
        <w:rPr>
          <w:rFonts w:ascii="Times New Roman" w:hAnsi="Times New Roman" w:cs="Times New Roman"/>
          <w:color w:val="auto"/>
          <w:sz w:val="20"/>
          <w:szCs w:val="20"/>
          <w:lang w:val="ru-RU"/>
        </w:rPr>
        <w:t xml:space="preserve">2. </w:t>
      </w:r>
      <w:r w:rsidRPr="00E0051C">
        <w:rPr>
          <w:rFonts w:ascii="Times New Roman" w:hAnsi="Times New Roman" w:cs="Times New Roman"/>
          <w:color w:val="auto"/>
          <w:sz w:val="20"/>
          <w:szCs w:val="20"/>
        </w:rPr>
        <w:t>Originality</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and</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Exclusivity</w:t>
      </w:r>
      <w:r w:rsidR="00F80BC3" w:rsidRPr="00E0051C">
        <w:rPr>
          <w:rFonts w:ascii="Times New Roman" w:hAnsi="Times New Roman" w:cs="Times New Roman"/>
          <w:color w:val="auto"/>
          <w:sz w:val="20"/>
          <w:szCs w:val="20"/>
          <w:lang w:val="kk-KZ"/>
        </w:rPr>
        <w:t xml:space="preserve"> / </w:t>
      </w:r>
      <w:r w:rsidRPr="00E0051C">
        <w:rPr>
          <w:rFonts w:ascii="Times New Roman" w:hAnsi="Times New Roman" w:cs="Times New Roman"/>
          <w:color w:val="auto"/>
          <w:sz w:val="20"/>
          <w:szCs w:val="20"/>
          <w:lang w:val="ru-RU"/>
        </w:rPr>
        <w:t>Оригинальность и эксклюзивность</w:t>
      </w:r>
      <w:r w:rsidR="00F80BC3" w:rsidRPr="00E0051C">
        <w:rPr>
          <w:rFonts w:ascii="Times New Roman" w:hAnsi="Times New Roman" w:cs="Times New Roman"/>
          <w:color w:val="auto"/>
          <w:sz w:val="20"/>
          <w:szCs w:val="20"/>
          <w:lang w:val="ru-RU"/>
        </w:rPr>
        <w:t xml:space="preserve"> / </w:t>
      </w:r>
      <w:proofErr w:type="spellStart"/>
      <w:r w:rsidRPr="00E0051C">
        <w:rPr>
          <w:rFonts w:ascii="Times New Roman" w:hAnsi="Times New Roman" w:cs="Times New Roman"/>
          <w:color w:val="auto"/>
          <w:sz w:val="20"/>
          <w:szCs w:val="20"/>
          <w:lang w:val="ru-RU"/>
        </w:rPr>
        <w:t>Түпнұсқалық</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және</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айрықшалық</w:t>
      </w:r>
      <w:proofErr w:type="spellEnd"/>
    </w:p>
    <w:p w:rsidR="00397F1F" w:rsidRPr="00E0051C" w:rsidRDefault="00A0241B" w:rsidP="00F80BC3">
      <w:pPr>
        <w:pStyle w:val="Clause"/>
        <w:spacing w:after="80"/>
        <w:jc w:val="both"/>
        <w:rPr>
          <w:rFonts w:ascii="Times New Roman" w:hAnsi="Times New Roman" w:cs="Times New Roman"/>
          <w:sz w:val="20"/>
          <w:szCs w:val="20"/>
        </w:rPr>
      </w:pPr>
      <w:r w:rsidRPr="00E0051C">
        <w:rPr>
          <w:rFonts w:ascii="Times New Roman" w:hAnsi="Times New Roman" w:cs="Times New Roman"/>
          <w:b/>
          <w:color w:val="808080"/>
          <w:sz w:val="20"/>
          <w:szCs w:val="20"/>
        </w:rPr>
        <w:t>[EN]</w:t>
      </w:r>
      <w:r w:rsidRPr="00E0051C">
        <w:rPr>
          <w:rFonts w:ascii="Times New Roman" w:hAnsi="Times New Roman" w:cs="Times New Roman"/>
          <w:sz w:val="20"/>
          <w:szCs w:val="20"/>
        </w:rPr>
        <w:t xml:space="preserve"> The author(s) confirm that the manuscript is original, has not been published previously, is not under consideration by another journal or publisher, and does not contain material that infringes the copyright, proprietary rights, or other legal rights of third parties.</w:t>
      </w:r>
    </w:p>
    <w:p w:rsidR="00397F1F" w:rsidRPr="00E0051C" w:rsidRDefault="00A0241B" w:rsidP="00F80BC3">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RU</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Автор(ы) подтверждают, что рукопись является оригинальной, ранее не публиковалась, не рассматривается другим журналом или издателем и не содержит материалов, нарушающих авторские, имущественные или иные законные права третьих лиц.</w:t>
      </w:r>
    </w:p>
    <w:p w:rsidR="00397F1F" w:rsidRPr="00E0051C" w:rsidRDefault="00A0241B" w:rsidP="00F80BC3">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Автор(</w:t>
      </w:r>
      <w:proofErr w:type="spellStart"/>
      <w:r w:rsidRPr="00E0051C">
        <w:rPr>
          <w:rFonts w:ascii="Times New Roman" w:hAnsi="Times New Roman" w:cs="Times New Roman"/>
          <w:sz w:val="20"/>
          <w:szCs w:val="20"/>
          <w:lang w:val="ru-RU"/>
        </w:rPr>
        <w:t>лар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қолжазбаның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түпнұсқа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екенін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бұрын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жарияланбағанын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басқа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журналда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немесе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баспада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қаралып</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жатпағанын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және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үшінші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тұлғалардың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авторлық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мүліктік</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немесе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өзге</w:t>
      </w:r>
      <w:proofErr w:type="spellEnd"/>
      <w:r w:rsidRPr="00E0051C">
        <w:rPr>
          <w:rFonts w:ascii="Times New Roman" w:hAnsi="Times New Roman" w:cs="Times New Roman"/>
          <w:sz w:val="20"/>
          <w:szCs w:val="20"/>
          <w:lang w:val="ru-RU"/>
        </w:rPr>
        <w:t xml:space="preserve"> де </w:t>
      </w:r>
      <w:proofErr w:type="spellStart"/>
      <w:r w:rsidRPr="00E0051C">
        <w:rPr>
          <w:rFonts w:ascii="Times New Roman" w:hAnsi="Times New Roman" w:cs="Times New Roman"/>
          <w:sz w:val="20"/>
          <w:szCs w:val="20"/>
          <w:lang w:val="ru-RU"/>
        </w:rPr>
        <w:t>заңды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құқықтарын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бұзатын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материалдарды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қамтымайтынын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растайды</w:t>
      </w:r>
      <w:proofErr w:type="spellEnd"/>
      <w:r w:rsidRPr="00E0051C">
        <w:rPr>
          <w:rFonts w:ascii="Times New Roman" w:hAnsi="Times New Roman" w:cs="Times New Roman"/>
          <w:sz w:val="20"/>
          <w:szCs w:val="20"/>
          <w:lang w:val="ru-RU"/>
        </w:rPr>
        <w:t>.</w:t>
      </w:r>
    </w:p>
    <w:p w:rsidR="00397F1F" w:rsidRPr="00E0051C" w:rsidRDefault="00A0241B" w:rsidP="006967D1">
      <w:pPr>
        <w:pStyle w:val="31"/>
        <w:spacing w:before="80" w:after="80"/>
        <w:jc w:val="both"/>
        <w:rPr>
          <w:rFonts w:ascii="Times New Roman" w:hAnsi="Times New Roman" w:cs="Times New Roman"/>
          <w:color w:val="auto"/>
          <w:sz w:val="20"/>
          <w:szCs w:val="20"/>
          <w:lang w:val="ru-RU"/>
        </w:rPr>
      </w:pPr>
      <w:r w:rsidRPr="00E0051C">
        <w:rPr>
          <w:rFonts w:ascii="Times New Roman" w:hAnsi="Times New Roman" w:cs="Times New Roman"/>
          <w:color w:val="auto"/>
          <w:sz w:val="20"/>
          <w:szCs w:val="20"/>
          <w:lang w:val="ru-RU"/>
        </w:rPr>
        <w:t xml:space="preserve">3. </w:t>
      </w:r>
      <w:r w:rsidRPr="00E0051C">
        <w:rPr>
          <w:rFonts w:ascii="Times New Roman" w:hAnsi="Times New Roman" w:cs="Times New Roman"/>
          <w:color w:val="auto"/>
          <w:sz w:val="20"/>
          <w:szCs w:val="20"/>
        </w:rPr>
        <w:t>Permissions</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for</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Third</w:t>
      </w:r>
      <w:r w:rsidRPr="00E0051C">
        <w:rPr>
          <w:rFonts w:ascii="Times New Roman" w:hAnsi="Times New Roman" w:cs="Times New Roman"/>
          <w:color w:val="auto"/>
          <w:sz w:val="20"/>
          <w:szCs w:val="20"/>
          <w:lang w:val="ru-RU"/>
        </w:rPr>
        <w:t>-</w:t>
      </w:r>
      <w:r w:rsidRPr="00E0051C">
        <w:rPr>
          <w:rFonts w:ascii="Times New Roman" w:hAnsi="Times New Roman" w:cs="Times New Roman"/>
          <w:color w:val="auto"/>
          <w:sz w:val="20"/>
          <w:szCs w:val="20"/>
        </w:rPr>
        <w:t>Party</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Material</w:t>
      </w:r>
      <w:r w:rsidR="00F80BC3" w:rsidRPr="00E0051C">
        <w:rPr>
          <w:rFonts w:ascii="Times New Roman" w:hAnsi="Times New Roman" w:cs="Times New Roman"/>
          <w:color w:val="auto"/>
          <w:sz w:val="20"/>
          <w:szCs w:val="20"/>
          <w:lang w:val="kk-KZ"/>
        </w:rPr>
        <w:t xml:space="preserve"> / </w:t>
      </w:r>
      <w:r w:rsidRPr="00E0051C">
        <w:rPr>
          <w:rFonts w:ascii="Times New Roman" w:hAnsi="Times New Roman" w:cs="Times New Roman"/>
          <w:color w:val="auto"/>
          <w:sz w:val="20"/>
          <w:szCs w:val="20"/>
          <w:lang w:val="ru-RU"/>
        </w:rPr>
        <w:t>Разрешения на материалы третьих лиц</w:t>
      </w:r>
      <w:r w:rsidR="00F80BC3" w:rsidRPr="00E0051C">
        <w:rPr>
          <w:rFonts w:ascii="Times New Roman" w:hAnsi="Times New Roman" w:cs="Times New Roman"/>
          <w:color w:val="auto"/>
          <w:sz w:val="20"/>
          <w:szCs w:val="20"/>
          <w:lang w:val="ru-RU"/>
        </w:rPr>
        <w:t xml:space="preserve"> / </w:t>
      </w:r>
      <w:proofErr w:type="spellStart"/>
      <w:r w:rsidRPr="00E0051C">
        <w:rPr>
          <w:rFonts w:ascii="Times New Roman" w:hAnsi="Times New Roman" w:cs="Times New Roman"/>
          <w:color w:val="auto"/>
          <w:sz w:val="20"/>
          <w:szCs w:val="20"/>
          <w:lang w:val="ru-RU"/>
        </w:rPr>
        <w:t>Үшінші</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тұлғалардың</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материалдарына</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рұқсаттар</w:t>
      </w:r>
      <w:proofErr w:type="spellEnd"/>
    </w:p>
    <w:p w:rsidR="00397F1F" w:rsidRPr="00E0051C" w:rsidRDefault="00A0241B" w:rsidP="006967D1">
      <w:pPr>
        <w:pStyle w:val="Clause"/>
        <w:spacing w:after="80"/>
        <w:jc w:val="both"/>
        <w:rPr>
          <w:rFonts w:ascii="Times New Roman" w:hAnsi="Times New Roman" w:cs="Times New Roman"/>
          <w:sz w:val="20"/>
          <w:szCs w:val="20"/>
        </w:rPr>
      </w:pPr>
      <w:r w:rsidRPr="00E0051C">
        <w:rPr>
          <w:rFonts w:ascii="Times New Roman" w:hAnsi="Times New Roman" w:cs="Times New Roman"/>
          <w:b/>
          <w:color w:val="808080"/>
          <w:sz w:val="20"/>
          <w:szCs w:val="20"/>
        </w:rPr>
        <w:t>[EN]</w:t>
      </w:r>
      <w:r w:rsidRPr="00E0051C">
        <w:rPr>
          <w:rFonts w:ascii="Times New Roman" w:hAnsi="Times New Roman" w:cs="Times New Roman"/>
          <w:sz w:val="20"/>
          <w:szCs w:val="20"/>
        </w:rPr>
        <w:t xml:space="preserve"> The author(s) accept responsibility for obtaining written permission to reproduce any third-party material included in the manuscript, including but not limited to figures, tables, questionnaires, photographs, images, or other copyrighted content, where such permission is required. Any applicable fees or charges related to such permissions are the responsibility of the author(s).</w:t>
      </w:r>
    </w:p>
    <w:p w:rsidR="00397F1F" w:rsidRPr="00E0051C" w:rsidRDefault="00A0241B" w:rsidP="006967D1">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RU</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Автор(ы) принимают на себя ответственность за получение письменного разрешения на воспроизведение любых материалов третьих лиц, включенных в рукопись, включая, помимо прочего, рисунки, таблицы, опросники, фотографии, </w:t>
      </w:r>
      <w:r w:rsidRPr="00E0051C">
        <w:rPr>
          <w:rFonts w:ascii="Times New Roman" w:hAnsi="Times New Roman" w:cs="Times New Roman"/>
          <w:sz w:val="20"/>
          <w:szCs w:val="20"/>
          <w:lang w:val="ru-RU"/>
        </w:rPr>
        <w:lastRenderedPageBreak/>
        <w:t>изображения и иной контент, охраняемый авторским правом, если такое разрешение требуется. Любые сборы или расходы, связанные с получением таких разрешений, несут автор(ы).</w:t>
      </w:r>
    </w:p>
    <w:p w:rsidR="00397F1F" w:rsidRPr="00E0051C" w:rsidRDefault="00A0241B" w:rsidP="006967D1">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Автор(</w:t>
      </w:r>
      <w:proofErr w:type="spellStart"/>
      <w:r w:rsidRPr="00E0051C">
        <w:rPr>
          <w:rFonts w:ascii="Times New Roman" w:hAnsi="Times New Roman" w:cs="Times New Roman"/>
          <w:sz w:val="20"/>
          <w:szCs w:val="20"/>
          <w:lang w:val="ru-RU"/>
        </w:rPr>
        <w:t>лар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қолжазбаға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енгізілген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үшінші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тұлғалардың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кез</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келген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материалдарын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соның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ішінде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суреттерді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кестелерді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сауалнамаларды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фотосуреттерді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бейнелерді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және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авторлық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құқықпен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қорғалатын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өзге</w:t>
      </w:r>
      <w:proofErr w:type="spellEnd"/>
      <w:r w:rsidRPr="00E0051C">
        <w:rPr>
          <w:rFonts w:ascii="Times New Roman" w:hAnsi="Times New Roman" w:cs="Times New Roman"/>
          <w:sz w:val="20"/>
          <w:szCs w:val="20"/>
          <w:lang w:val="ru-RU"/>
        </w:rPr>
        <w:t xml:space="preserve"> де </w:t>
      </w:r>
      <w:proofErr w:type="spellStart"/>
      <w:r w:rsidRPr="00E0051C">
        <w:rPr>
          <w:rFonts w:ascii="Times New Roman" w:hAnsi="Times New Roman" w:cs="Times New Roman"/>
          <w:sz w:val="20"/>
          <w:szCs w:val="20"/>
          <w:lang w:val="ru-RU"/>
        </w:rPr>
        <w:t>мазмұнды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қайта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пайдалануға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қажетті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жазбаша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рұқсаттарды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алуға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жауапты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болады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Мұндай</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рұқсаттарды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алуға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байланысты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кез</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келген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төлемдер</w:t>
      </w:r>
      <w:proofErr w:type="spellEnd"/>
      <w:r w:rsidRPr="00E0051C">
        <w:rPr>
          <w:rFonts w:ascii="Times New Roman" w:hAnsi="Times New Roman" w:cs="Times New Roman"/>
          <w:sz w:val="20"/>
          <w:szCs w:val="20"/>
          <w:lang w:val="ru-RU"/>
        </w:rPr>
        <w:t xml:space="preserve"> мен </w:t>
      </w:r>
      <w:proofErr w:type="spellStart"/>
      <w:r w:rsidRPr="00E0051C">
        <w:rPr>
          <w:rFonts w:ascii="Times New Roman" w:hAnsi="Times New Roman" w:cs="Times New Roman"/>
          <w:sz w:val="20"/>
          <w:szCs w:val="20"/>
          <w:lang w:val="ru-RU"/>
        </w:rPr>
        <w:t>шығындарды</w:t>
      </w:r>
      <w:proofErr w:type="spellEnd"/>
      <w:r w:rsidRPr="00E0051C">
        <w:rPr>
          <w:rFonts w:ascii="Times New Roman" w:hAnsi="Times New Roman" w:cs="Times New Roman"/>
          <w:sz w:val="20"/>
          <w:szCs w:val="20"/>
          <w:lang w:val="ru-RU"/>
        </w:rPr>
        <w:t xml:space="preserve"> автор(</w:t>
      </w:r>
      <w:proofErr w:type="spellStart"/>
      <w:r w:rsidRPr="00E0051C">
        <w:rPr>
          <w:rFonts w:ascii="Times New Roman" w:hAnsi="Times New Roman" w:cs="Times New Roman"/>
          <w:sz w:val="20"/>
          <w:szCs w:val="20"/>
          <w:lang w:val="ru-RU"/>
        </w:rPr>
        <w:t>лар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көтереді</w:t>
      </w:r>
      <w:proofErr w:type="spellEnd"/>
      <w:r w:rsidRPr="00E0051C">
        <w:rPr>
          <w:rFonts w:ascii="Times New Roman" w:hAnsi="Times New Roman" w:cs="Times New Roman"/>
          <w:sz w:val="20"/>
          <w:szCs w:val="20"/>
          <w:lang w:val="ru-RU"/>
        </w:rPr>
        <w:t>.</w:t>
      </w:r>
    </w:p>
    <w:p w:rsidR="00397F1F" w:rsidRPr="00E0051C" w:rsidRDefault="00A0241B" w:rsidP="006967D1">
      <w:pPr>
        <w:pStyle w:val="31"/>
        <w:spacing w:before="80" w:after="80"/>
        <w:rPr>
          <w:rFonts w:ascii="Times New Roman" w:hAnsi="Times New Roman" w:cs="Times New Roman"/>
          <w:color w:val="auto"/>
          <w:sz w:val="20"/>
          <w:szCs w:val="20"/>
          <w:lang w:val="ru-RU"/>
        </w:rPr>
      </w:pPr>
      <w:r w:rsidRPr="00E0051C">
        <w:rPr>
          <w:rFonts w:ascii="Times New Roman" w:hAnsi="Times New Roman" w:cs="Times New Roman"/>
          <w:color w:val="auto"/>
          <w:sz w:val="20"/>
          <w:szCs w:val="20"/>
          <w:lang w:val="ru-RU"/>
        </w:rPr>
        <w:t xml:space="preserve">4. </w:t>
      </w:r>
      <w:r w:rsidRPr="00E0051C">
        <w:rPr>
          <w:rFonts w:ascii="Times New Roman" w:hAnsi="Times New Roman" w:cs="Times New Roman"/>
          <w:color w:val="auto"/>
          <w:sz w:val="20"/>
          <w:szCs w:val="20"/>
        </w:rPr>
        <w:t>Authorship</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Responsibility</w:t>
      </w:r>
      <w:r w:rsidR="006967D1" w:rsidRPr="00E0051C">
        <w:rPr>
          <w:rFonts w:ascii="Times New Roman" w:hAnsi="Times New Roman" w:cs="Times New Roman"/>
          <w:color w:val="auto"/>
          <w:sz w:val="20"/>
          <w:szCs w:val="20"/>
          <w:lang w:val="kk-KZ"/>
        </w:rPr>
        <w:t xml:space="preserve"> / </w:t>
      </w:r>
      <w:r w:rsidRPr="00E0051C">
        <w:rPr>
          <w:rFonts w:ascii="Times New Roman" w:hAnsi="Times New Roman" w:cs="Times New Roman"/>
          <w:color w:val="auto"/>
          <w:sz w:val="20"/>
          <w:szCs w:val="20"/>
          <w:lang w:val="ru-RU"/>
        </w:rPr>
        <w:t>Ответственность авторов</w:t>
      </w:r>
      <w:r w:rsidR="006967D1" w:rsidRPr="00E0051C">
        <w:rPr>
          <w:rFonts w:ascii="Times New Roman" w:hAnsi="Times New Roman" w:cs="Times New Roman"/>
          <w:color w:val="auto"/>
          <w:sz w:val="20"/>
          <w:szCs w:val="20"/>
          <w:lang w:val="kk-KZ"/>
        </w:rPr>
        <w:t xml:space="preserve"> / </w:t>
      </w:r>
      <w:proofErr w:type="spellStart"/>
      <w:r w:rsidRPr="00E0051C">
        <w:rPr>
          <w:rFonts w:ascii="Times New Roman" w:hAnsi="Times New Roman" w:cs="Times New Roman"/>
          <w:color w:val="auto"/>
          <w:sz w:val="20"/>
          <w:szCs w:val="20"/>
          <w:lang w:val="ru-RU"/>
        </w:rPr>
        <w:t>Авторлардың</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жауапкершілігі</w:t>
      </w:r>
      <w:proofErr w:type="spellEnd"/>
    </w:p>
    <w:p w:rsidR="00397F1F" w:rsidRPr="00E0051C" w:rsidRDefault="00A0241B" w:rsidP="006967D1">
      <w:pPr>
        <w:pStyle w:val="Clause"/>
        <w:spacing w:after="80"/>
        <w:jc w:val="both"/>
        <w:rPr>
          <w:rFonts w:ascii="Times New Roman" w:hAnsi="Times New Roman" w:cs="Times New Roman"/>
          <w:sz w:val="20"/>
          <w:szCs w:val="20"/>
        </w:rPr>
      </w:pPr>
      <w:r w:rsidRPr="00E0051C">
        <w:rPr>
          <w:rFonts w:ascii="Times New Roman" w:hAnsi="Times New Roman" w:cs="Times New Roman"/>
          <w:b/>
          <w:color w:val="808080"/>
          <w:sz w:val="20"/>
          <w:szCs w:val="20"/>
        </w:rPr>
        <w:t>[EN]</w:t>
      </w:r>
      <w:r w:rsidRPr="00E0051C">
        <w:rPr>
          <w:rFonts w:ascii="Times New Roman" w:hAnsi="Times New Roman" w:cs="Times New Roman"/>
          <w:sz w:val="20"/>
          <w:szCs w:val="20"/>
        </w:rPr>
        <w:t xml:space="preserve"> All listed authors confirm that they have made a substantial contribution to the work, have approved the final version of the manuscript, and agree to be accountable for the accuracy, integrity, and ethical compliance of the content.</w:t>
      </w:r>
    </w:p>
    <w:p w:rsidR="00397F1F" w:rsidRPr="00E0051C" w:rsidRDefault="00A0241B" w:rsidP="006967D1">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RU</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Все указанные авторы подтверждают, что внесли существенный вклад в работу, одобрили окончательную версию рукописи и согласны нести ответственность за точность, целостность и этическую добросовестность содержания.</w:t>
      </w:r>
    </w:p>
    <w:p w:rsidR="00397F1F" w:rsidRPr="00E0051C" w:rsidRDefault="00A0241B" w:rsidP="006967D1">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Көрсетілген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барлық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авторлар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жұмысқа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елеулі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үлес</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қосқанын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қолжазбаның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соңғы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нұсқасын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мақұлдағанын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және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мазмұнның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дұрыстығы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тұтастығы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және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этикалық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талаптарға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сәйкестігі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үшін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жауапкершілік</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алатынын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растайды</w:t>
      </w:r>
      <w:proofErr w:type="spellEnd"/>
      <w:r w:rsidRPr="00E0051C">
        <w:rPr>
          <w:rFonts w:ascii="Times New Roman" w:hAnsi="Times New Roman" w:cs="Times New Roman"/>
          <w:sz w:val="20"/>
          <w:szCs w:val="20"/>
          <w:lang w:val="ru-RU"/>
        </w:rPr>
        <w:t>.</w:t>
      </w:r>
    </w:p>
    <w:p w:rsidR="00397F1F" w:rsidRPr="00E0051C" w:rsidRDefault="00A0241B" w:rsidP="006967D1">
      <w:pPr>
        <w:pStyle w:val="31"/>
        <w:spacing w:before="80" w:after="80"/>
        <w:rPr>
          <w:rFonts w:ascii="Times New Roman" w:hAnsi="Times New Roman" w:cs="Times New Roman"/>
          <w:color w:val="auto"/>
          <w:sz w:val="20"/>
          <w:szCs w:val="20"/>
          <w:lang w:val="ru-RU"/>
        </w:rPr>
      </w:pPr>
      <w:r w:rsidRPr="00E0051C">
        <w:rPr>
          <w:rFonts w:ascii="Times New Roman" w:hAnsi="Times New Roman" w:cs="Times New Roman"/>
          <w:color w:val="auto"/>
          <w:sz w:val="20"/>
          <w:szCs w:val="20"/>
          <w:lang w:val="ru-RU"/>
        </w:rPr>
        <w:t xml:space="preserve">5. </w:t>
      </w:r>
      <w:r w:rsidRPr="00E0051C">
        <w:rPr>
          <w:rFonts w:ascii="Times New Roman" w:hAnsi="Times New Roman" w:cs="Times New Roman"/>
          <w:color w:val="auto"/>
          <w:sz w:val="20"/>
          <w:szCs w:val="20"/>
        </w:rPr>
        <w:t>Ethical</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and</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Legal</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Compliance</w:t>
      </w:r>
      <w:r w:rsidR="006967D1" w:rsidRPr="00E0051C">
        <w:rPr>
          <w:rFonts w:ascii="Times New Roman" w:hAnsi="Times New Roman" w:cs="Times New Roman"/>
          <w:color w:val="auto"/>
          <w:sz w:val="20"/>
          <w:szCs w:val="20"/>
          <w:lang w:val="kk-KZ"/>
        </w:rPr>
        <w:t xml:space="preserve"> / </w:t>
      </w:r>
      <w:r w:rsidRPr="00E0051C">
        <w:rPr>
          <w:rFonts w:ascii="Times New Roman" w:hAnsi="Times New Roman" w:cs="Times New Roman"/>
          <w:color w:val="auto"/>
          <w:sz w:val="20"/>
          <w:szCs w:val="20"/>
          <w:lang w:val="ru-RU"/>
        </w:rPr>
        <w:t>Соблюдение этических и правовых требований</w:t>
      </w:r>
      <w:r w:rsidR="006967D1" w:rsidRPr="00E0051C">
        <w:rPr>
          <w:rFonts w:ascii="Times New Roman" w:hAnsi="Times New Roman" w:cs="Times New Roman"/>
          <w:color w:val="auto"/>
          <w:sz w:val="20"/>
          <w:szCs w:val="20"/>
          <w:lang w:val="ru-RU"/>
        </w:rPr>
        <w:t xml:space="preserve"> / </w:t>
      </w:r>
      <w:proofErr w:type="spellStart"/>
      <w:r w:rsidRPr="00E0051C">
        <w:rPr>
          <w:rFonts w:ascii="Times New Roman" w:hAnsi="Times New Roman" w:cs="Times New Roman"/>
          <w:color w:val="auto"/>
          <w:sz w:val="20"/>
          <w:szCs w:val="20"/>
          <w:lang w:val="ru-RU"/>
        </w:rPr>
        <w:t>Этикалық</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және</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құқықтық</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талаптарды</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сақтау</w:t>
      </w:r>
      <w:proofErr w:type="spellEnd"/>
    </w:p>
    <w:p w:rsidR="00397F1F" w:rsidRPr="00E0051C" w:rsidRDefault="00A0241B" w:rsidP="006967D1">
      <w:pPr>
        <w:pStyle w:val="Clause"/>
        <w:spacing w:after="80"/>
        <w:jc w:val="both"/>
        <w:rPr>
          <w:rFonts w:ascii="Times New Roman" w:hAnsi="Times New Roman" w:cs="Times New Roman"/>
          <w:sz w:val="20"/>
          <w:szCs w:val="20"/>
        </w:rPr>
      </w:pPr>
      <w:r w:rsidRPr="00E0051C">
        <w:rPr>
          <w:rFonts w:ascii="Times New Roman" w:hAnsi="Times New Roman" w:cs="Times New Roman"/>
          <w:color w:val="808080"/>
          <w:sz w:val="20"/>
          <w:szCs w:val="20"/>
        </w:rPr>
        <w:t>[EN]</w:t>
      </w:r>
      <w:r w:rsidRPr="00E0051C">
        <w:rPr>
          <w:rFonts w:ascii="Times New Roman" w:hAnsi="Times New Roman" w:cs="Times New Roman"/>
          <w:sz w:val="20"/>
          <w:szCs w:val="20"/>
        </w:rPr>
        <w:t xml:space="preserve"> The author(s) confirm that the research, where applicable, was conducted in accordance with relevant ethical standards and legal requirements. Any necessary ethics approvals, informed consent, and permissions have been obtained and are reported in the manuscript where required.</w:t>
      </w:r>
    </w:p>
    <w:p w:rsidR="00397F1F" w:rsidRPr="00E0051C" w:rsidRDefault="00A0241B" w:rsidP="006967D1">
      <w:pPr>
        <w:pStyle w:val="Clause"/>
        <w:spacing w:after="80"/>
        <w:jc w:val="both"/>
        <w:rPr>
          <w:rFonts w:ascii="Times New Roman" w:hAnsi="Times New Roman" w:cs="Times New Roman"/>
          <w:sz w:val="20"/>
          <w:szCs w:val="20"/>
          <w:lang w:val="ru-RU"/>
        </w:rPr>
      </w:pPr>
      <w:r w:rsidRPr="00E0051C">
        <w:rPr>
          <w:rFonts w:ascii="Times New Roman" w:hAnsi="Times New Roman" w:cs="Times New Roman"/>
          <w:color w:val="808080"/>
          <w:sz w:val="20"/>
          <w:szCs w:val="20"/>
          <w:lang w:val="ru-RU"/>
        </w:rPr>
        <w:t>[</w:t>
      </w:r>
      <w:r w:rsidRPr="00E0051C">
        <w:rPr>
          <w:rFonts w:ascii="Times New Roman" w:hAnsi="Times New Roman" w:cs="Times New Roman"/>
          <w:color w:val="808080"/>
          <w:sz w:val="20"/>
          <w:szCs w:val="20"/>
        </w:rPr>
        <w:t>RU</w:t>
      </w:r>
      <w:r w:rsidRPr="00E0051C">
        <w:rPr>
          <w:rFonts w:ascii="Times New Roman" w:hAnsi="Times New Roman" w:cs="Times New Roman"/>
          <w:color w:val="808080"/>
          <w:sz w:val="20"/>
          <w:szCs w:val="20"/>
          <w:lang w:val="ru-RU"/>
        </w:rPr>
        <w:t>]</w:t>
      </w:r>
      <w:r w:rsidRPr="00E0051C">
        <w:rPr>
          <w:rFonts w:ascii="Times New Roman" w:hAnsi="Times New Roman" w:cs="Times New Roman"/>
          <w:sz w:val="20"/>
          <w:szCs w:val="20"/>
          <w:lang w:val="ru-RU"/>
        </w:rPr>
        <w:t xml:space="preserve"> Автор(ы) подтверждают, что исследование, где это применимо, проводилось в соответствии с соответствующими этическими стандартами и правовыми требованиями. Все необходимые одобрения этического комитета, информированные согласия и разрешения были получены и отражены в рукописи, где это требуется.</w:t>
      </w:r>
    </w:p>
    <w:p w:rsidR="00397F1F" w:rsidRPr="00E0051C" w:rsidRDefault="00A0241B" w:rsidP="006967D1">
      <w:pPr>
        <w:pStyle w:val="Clause"/>
        <w:spacing w:after="80"/>
        <w:jc w:val="both"/>
        <w:rPr>
          <w:rFonts w:ascii="Times New Roman" w:hAnsi="Times New Roman" w:cs="Times New Roman"/>
          <w:sz w:val="20"/>
          <w:szCs w:val="20"/>
          <w:lang w:val="ru-RU"/>
        </w:rPr>
      </w:pPr>
      <w:r w:rsidRPr="00E0051C">
        <w:rPr>
          <w:rFonts w:ascii="Times New Roman" w:hAnsi="Times New Roman" w:cs="Times New Roman"/>
          <w:color w:val="808080"/>
          <w:sz w:val="20"/>
          <w:szCs w:val="20"/>
          <w:lang w:val="ru-RU"/>
        </w:rPr>
        <w:t>[</w:t>
      </w:r>
      <w:r w:rsidRPr="00E0051C">
        <w:rPr>
          <w:rFonts w:ascii="Times New Roman" w:hAnsi="Times New Roman" w:cs="Times New Roman"/>
          <w:color w:val="808080"/>
          <w:sz w:val="20"/>
          <w:szCs w:val="20"/>
        </w:rPr>
        <w:t>KZ</w:t>
      </w:r>
      <w:r w:rsidRPr="00E0051C">
        <w:rPr>
          <w:rFonts w:ascii="Times New Roman" w:hAnsi="Times New Roman" w:cs="Times New Roman"/>
          <w:color w:val="808080"/>
          <w:sz w:val="20"/>
          <w:szCs w:val="20"/>
          <w:lang w:val="ru-RU"/>
        </w:rPr>
        <w:t>]</w:t>
      </w:r>
      <w:r w:rsidRPr="00E0051C">
        <w:rPr>
          <w:rFonts w:ascii="Times New Roman" w:hAnsi="Times New Roman" w:cs="Times New Roman"/>
          <w:sz w:val="20"/>
          <w:szCs w:val="20"/>
          <w:lang w:val="ru-RU"/>
        </w:rPr>
        <w:t xml:space="preserve"> Автор(</w:t>
      </w:r>
      <w:proofErr w:type="spellStart"/>
      <w:r w:rsidRPr="00E0051C">
        <w:rPr>
          <w:rFonts w:ascii="Times New Roman" w:hAnsi="Times New Roman" w:cs="Times New Roman"/>
          <w:sz w:val="20"/>
          <w:szCs w:val="20"/>
          <w:lang w:val="ru-RU"/>
        </w:rPr>
        <w:t>лар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зерттеу</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тиісті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жағдайларда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қолданыстағы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этикалық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стандарттар</w:t>
      </w:r>
      <w:proofErr w:type="spellEnd"/>
      <w:r w:rsidRPr="00E0051C">
        <w:rPr>
          <w:rFonts w:ascii="Times New Roman" w:hAnsi="Times New Roman" w:cs="Times New Roman"/>
          <w:sz w:val="20"/>
          <w:szCs w:val="20"/>
          <w:lang w:val="ru-RU"/>
        </w:rPr>
        <w:t xml:space="preserve"> мен </w:t>
      </w:r>
      <w:proofErr w:type="spellStart"/>
      <w:r w:rsidRPr="00E0051C">
        <w:rPr>
          <w:rFonts w:ascii="Times New Roman" w:hAnsi="Times New Roman" w:cs="Times New Roman"/>
          <w:sz w:val="20"/>
          <w:szCs w:val="20"/>
          <w:lang w:val="ru-RU"/>
        </w:rPr>
        <w:t>құқықтық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талаптарға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сәйкес</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жүргізілгенін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растайды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Қажетті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этикалық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рұқсаттар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ақпараттандырылған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келісімдер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және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өзге</w:t>
      </w:r>
      <w:proofErr w:type="spellEnd"/>
      <w:r w:rsidRPr="00E0051C">
        <w:rPr>
          <w:rFonts w:ascii="Times New Roman" w:hAnsi="Times New Roman" w:cs="Times New Roman"/>
          <w:sz w:val="20"/>
          <w:szCs w:val="20"/>
          <w:lang w:val="ru-RU"/>
        </w:rPr>
        <w:t xml:space="preserve"> де </w:t>
      </w:r>
      <w:proofErr w:type="spellStart"/>
      <w:r w:rsidRPr="00E0051C">
        <w:rPr>
          <w:rFonts w:ascii="Times New Roman" w:hAnsi="Times New Roman" w:cs="Times New Roman"/>
          <w:sz w:val="20"/>
          <w:szCs w:val="20"/>
          <w:lang w:val="ru-RU"/>
        </w:rPr>
        <w:t>рұқсаттар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алынған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және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талап</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етілген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жағдайда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қолжазбада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көрсетілген</w:t>
      </w:r>
      <w:proofErr w:type="spellEnd"/>
      <w:r w:rsidRPr="00E0051C">
        <w:rPr>
          <w:rFonts w:ascii="Times New Roman" w:hAnsi="Times New Roman" w:cs="Times New Roman"/>
          <w:sz w:val="20"/>
          <w:szCs w:val="20"/>
          <w:lang w:val="ru-RU"/>
        </w:rPr>
        <w:t>.</w:t>
      </w:r>
    </w:p>
    <w:p w:rsidR="00397F1F" w:rsidRPr="00E0051C" w:rsidRDefault="00A0241B" w:rsidP="006967D1">
      <w:pPr>
        <w:pStyle w:val="31"/>
        <w:spacing w:before="80" w:after="80"/>
        <w:rPr>
          <w:rFonts w:ascii="Times New Roman" w:hAnsi="Times New Roman" w:cs="Times New Roman"/>
          <w:color w:val="000000" w:themeColor="text1"/>
          <w:sz w:val="20"/>
          <w:szCs w:val="20"/>
          <w:lang w:val="ru-RU"/>
        </w:rPr>
      </w:pPr>
      <w:r w:rsidRPr="00E0051C">
        <w:rPr>
          <w:rFonts w:ascii="Times New Roman" w:hAnsi="Times New Roman" w:cs="Times New Roman"/>
          <w:color w:val="000000" w:themeColor="text1"/>
          <w:sz w:val="20"/>
          <w:szCs w:val="20"/>
          <w:lang w:val="ru-RU"/>
        </w:rPr>
        <w:t xml:space="preserve">6. </w:t>
      </w:r>
      <w:r w:rsidRPr="00E0051C">
        <w:rPr>
          <w:rFonts w:ascii="Times New Roman" w:hAnsi="Times New Roman" w:cs="Times New Roman"/>
          <w:color w:val="000000" w:themeColor="text1"/>
          <w:sz w:val="20"/>
          <w:szCs w:val="20"/>
        </w:rPr>
        <w:t>Open</w:t>
      </w:r>
      <w:r w:rsidRPr="00E0051C">
        <w:rPr>
          <w:rFonts w:ascii="Times New Roman" w:hAnsi="Times New Roman" w:cs="Times New Roman"/>
          <w:color w:val="000000" w:themeColor="text1"/>
          <w:sz w:val="20"/>
          <w:szCs w:val="20"/>
          <w:lang w:val="ru-RU"/>
        </w:rPr>
        <w:t xml:space="preserve"> </w:t>
      </w:r>
      <w:r w:rsidRPr="00E0051C">
        <w:rPr>
          <w:rFonts w:ascii="Times New Roman" w:hAnsi="Times New Roman" w:cs="Times New Roman"/>
          <w:color w:val="000000" w:themeColor="text1"/>
          <w:sz w:val="20"/>
          <w:szCs w:val="20"/>
        </w:rPr>
        <w:t>Access</w:t>
      </w:r>
      <w:r w:rsidRPr="00E0051C">
        <w:rPr>
          <w:rFonts w:ascii="Times New Roman" w:hAnsi="Times New Roman" w:cs="Times New Roman"/>
          <w:color w:val="000000" w:themeColor="text1"/>
          <w:sz w:val="20"/>
          <w:szCs w:val="20"/>
          <w:lang w:val="ru-RU"/>
        </w:rPr>
        <w:t xml:space="preserve"> </w:t>
      </w:r>
      <w:r w:rsidRPr="00E0051C">
        <w:rPr>
          <w:rFonts w:ascii="Times New Roman" w:hAnsi="Times New Roman" w:cs="Times New Roman"/>
          <w:color w:val="000000" w:themeColor="text1"/>
          <w:sz w:val="20"/>
          <w:szCs w:val="20"/>
        </w:rPr>
        <w:t>License</w:t>
      </w:r>
      <w:r w:rsidR="006967D1" w:rsidRPr="00E0051C">
        <w:rPr>
          <w:rFonts w:ascii="Times New Roman" w:hAnsi="Times New Roman" w:cs="Times New Roman"/>
          <w:color w:val="000000" w:themeColor="text1"/>
          <w:sz w:val="20"/>
          <w:szCs w:val="20"/>
          <w:lang w:val="kk-KZ"/>
        </w:rPr>
        <w:t xml:space="preserve"> / </w:t>
      </w:r>
      <w:r w:rsidRPr="00E0051C">
        <w:rPr>
          <w:rFonts w:ascii="Times New Roman" w:hAnsi="Times New Roman" w:cs="Times New Roman"/>
          <w:color w:val="000000" w:themeColor="text1"/>
          <w:sz w:val="20"/>
          <w:szCs w:val="20"/>
          <w:lang w:val="ru-RU"/>
        </w:rPr>
        <w:t>Лицензия открытого доступа</w:t>
      </w:r>
      <w:r w:rsidR="006967D1" w:rsidRPr="00E0051C">
        <w:rPr>
          <w:rFonts w:ascii="Times New Roman" w:hAnsi="Times New Roman" w:cs="Times New Roman"/>
          <w:color w:val="000000" w:themeColor="text1"/>
          <w:sz w:val="20"/>
          <w:szCs w:val="20"/>
          <w:lang w:val="ru-RU"/>
        </w:rPr>
        <w:t xml:space="preserve"> / </w:t>
      </w:r>
      <w:proofErr w:type="spellStart"/>
      <w:r w:rsidRPr="00E0051C">
        <w:rPr>
          <w:rFonts w:ascii="Times New Roman" w:hAnsi="Times New Roman" w:cs="Times New Roman"/>
          <w:color w:val="000000" w:themeColor="text1"/>
          <w:sz w:val="20"/>
          <w:szCs w:val="20"/>
          <w:lang w:val="ru-RU"/>
        </w:rPr>
        <w:t>Ашық</w:t>
      </w:r>
      <w:proofErr w:type="spellEnd"/>
      <w:r w:rsidRPr="00E0051C">
        <w:rPr>
          <w:rFonts w:ascii="Times New Roman" w:hAnsi="Times New Roman" w:cs="Times New Roman"/>
          <w:color w:val="000000" w:themeColor="text1"/>
          <w:sz w:val="20"/>
          <w:szCs w:val="20"/>
          <w:lang w:val="ru-RU"/>
        </w:rPr>
        <w:t xml:space="preserve"> </w:t>
      </w:r>
      <w:proofErr w:type="spellStart"/>
      <w:r w:rsidRPr="00E0051C">
        <w:rPr>
          <w:rFonts w:ascii="Times New Roman" w:hAnsi="Times New Roman" w:cs="Times New Roman"/>
          <w:color w:val="000000" w:themeColor="text1"/>
          <w:sz w:val="20"/>
          <w:szCs w:val="20"/>
          <w:lang w:val="ru-RU"/>
        </w:rPr>
        <w:t>қолжетімділік</w:t>
      </w:r>
      <w:proofErr w:type="spellEnd"/>
      <w:r w:rsidRPr="00E0051C">
        <w:rPr>
          <w:rFonts w:ascii="Times New Roman" w:hAnsi="Times New Roman" w:cs="Times New Roman"/>
          <w:color w:val="000000" w:themeColor="text1"/>
          <w:sz w:val="20"/>
          <w:szCs w:val="20"/>
          <w:lang w:val="ru-RU"/>
        </w:rPr>
        <w:t xml:space="preserve"> </w:t>
      </w:r>
      <w:proofErr w:type="spellStart"/>
      <w:r w:rsidRPr="00E0051C">
        <w:rPr>
          <w:rFonts w:ascii="Times New Roman" w:hAnsi="Times New Roman" w:cs="Times New Roman"/>
          <w:color w:val="000000" w:themeColor="text1"/>
          <w:sz w:val="20"/>
          <w:szCs w:val="20"/>
          <w:lang w:val="ru-RU"/>
        </w:rPr>
        <w:t>лицензиясы</w:t>
      </w:r>
      <w:proofErr w:type="spellEnd"/>
    </w:p>
    <w:p w:rsidR="00397F1F" w:rsidRPr="00E0051C" w:rsidRDefault="00A0241B" w:rsidP="00DE70BE">
      <w:pPr>
        <w:pStyle w:val="Clause"/>
        <w:spacing w:after="80"/>
        <w:jc w:val="both"/>
        <w:rPr>
          <w:rFonts w:ascii="Times New Roman" w:hAnsi="Times New Roman" w:cs="Times New Roman"/>
          <w:sz w:val="20"/>
          <w:szCs w:val="20"/>
        </w:rPr>
      </w:pPr>
      <w:r w:rsidRPr="00E0051C">
        <w:rPr>
          <w:rFonts w:ascii="Times New Roman" w:hAnsi="Times New Roman" w:cs="Times New Roman"/>
          <w:b/>
          <w:color w:val="808080"/>
          <w:sz w:val="20"/>
          <w:szCs w:val="20"/>
        </w:rPr>
        <w:t>[EN]</w:t>
      </w:r>
      <w:r w:rsidRPr="00E0051C">
        <w:rPr>
          <w:rFonts w:ascii="Times New Roman" w:hAnsi="Times New Roman" w:cs="Times New Roman"/>
          <w:sz w:val="20"/>
          <w:szCs w:val="20"/>
        </w:rPr>
        <w:t xml:space="preserve"> All articles published in </w:t>
      </w:r>
      <w:r w:rsidRPr="00E0051C">
        <w:rPr>
          <w:rFonts w:ascii="Times New Roman" w:hAnsi="Times New Roman" w:cs="Times New Roman"/>
          <w:i/>
          <w:sz w:val="20"/>
          <w:szCs w:val="20"/>
        </w:rPr>
        <w:t>Vestnik KazNMU</w:t>
      </w:r>
      <w:r w:rsidRPr="00E0051C">
        <w:rPr>
          <w:rFonts w:ascii="Times New Roman" w:hAnsi="Times New Roman" w:cs="Times New Roman"/>
          <w:sz w:val="20"/>
          <w:szCs w:val="20"/>
        </w:rPr>
        <w:t xml:space="preserve"> are made available under the Creative Commons Attribution 4.0 International License (CC BY 4.0).</w:t>
      </w:r>
      <w:r w:rsidR="006967D1" w:rsidRPr="00E0051C">
        <w:rPr>
          <w:rFonts w:ascii="Times New Roman" w:hAnsi="Times New Roman" w:cs="Times New Roman"/>
          <w:sz w:val="20"/>
          <w:szCs w:val="20"/>
        </w:rPr>
        <w:t xml:space="preserve"> This license permits use, sharing, adaptation, distribution, and reproduction in any medium or format, including for commercial purposes, provided that:</w:t>
      </w:r>
    </w:p>
    <w:p w:rsidR="00397F1F" w:rsidRPr="00E0051C" w:rsidRDefault="00A0241B" w:rsidP="00DE70BE">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RU</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Все статьи, опубликованные в </w:t>
      </w:r>
      <w:r w:rsidR="002D52D8" w:rsidRPr="00E0051C">
        <w:rPr>
          <w:rFonts w:ascii="Times New Roman" w:hAnsi="Times New Roman" w:cs="Times New Roman"/>
          <w:i/>
          <w:sz w:val="20"/>
          <w:szCs w:val="20"/>
          <w:lang w:val="ru-RU"/>
        </w:rPr>
        <w:t xml:space="preserve">Вестник </w:t>
      </w:r>
      <w:proofErr w:type="spellStart"/>
      <w:r w:rsidR="002D52D8" w:rsidRPr="00E0051C">
        <w:rPr>
          <w:rFonts w:ascii="Times New Roman" w:hAnsi="Times New Roman" w:cs="Times New Roman"/>
          <w:i/>
          <w:sz w:val="20"/>
          <w:szCs w:val="20"/>
          <w:lang w:val="ru-RU"/>
        </w:rPr>
        <w:t>КазНМУ</w:t>
      </w:r>
      <w:proofErr w:type="spellEnd"/>
      <w:r w:rsidRPr="00E0051C">
        <w:rPr>
          <w:rFonts w:ascii="Times New Roman" w:hAnsi="Times New Roman" w:cs="Times New Roman"/>
          <w:sz w:val="20"/>
          <w:szCs w:val="20"/>
          <w:lang w:val="ru-RU"/>
        </w:rPr>
        <w:t xml:space="preserve">, распространяются на условиях международной лицензии </w:t>
      </w:r>
      <w:r w:rsidRPr="00E0051C">
        <w:rPr>
          <w:rFonts w:ascii="Times New Roman" w:hAnsi="Times New Roman" w:cs="Times New Roman"/>
          <w:sz w:val="20"/>
          <w:szCs w:val="20"/>
        </w:rPr>
        <w:t>Creative</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Commons</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Attribution</w:t>
      </w:r>
      <w:r w:rsidRPr="00E0051C">
        <w:rPr>
          <w:rFonts w:ascii="Times New Roman" w:hAnsi="Times New Roman" w:cs="Times New Roman"/>
          <w:sz w:val="20"/>
          <w:szCs w:val="20"/>
          <w:lang w:val="ru-RU"/>
        </w:rPr>
        <w:t xml:space="preserve"> 4.0 (</w:t>
      </w:r>
      <w:r w:rsidRPr="00E0051C">
        <w:rPr>
          <w:rFonts w:ascii="Times New Roman" w:hAnsi="Times New Roman" w:cs="Times New Roman"/>
          <w:sz w:val="20"/>
          <w:szCs w:val="20"/>
        </w:rPr>
        <w:t>CC</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BY</w:t>
      </w:r>
      <w:r w:rsidRPr="00E0051C">
        <w:rPr>
          <w:rFonts w:ascii="Times New Roman" w:hAnsi="Times New Roman" w:cs="Times New Roman"/>
          <w:sz w:val="20"/>
          <w:szCs w:val="20"/>
          <w:lang w:val="ru-RU"/>
        </w:rPr>
        <w:t xml:space="preserve"> 4.0).</w:t>
      </w:r>
      <w:r w:rsidR="006967D1" w:rsidRPr="00E0051C">
        <w:rPr>
          <w:rFonts w:ascii="Times New Roman" w:hAnsi="Times New Roman" w:cs="Times New Roman"/>
          <w:b/>
          <w:sz w:val="20"/>
          <w:szCs w:val="20"/>
          <w:lang w:val="ru-RU"/>
        </w:rPr>
        <w:t xml:space="preserve"> </w:t>
      </w:r>
      <w:r w:rsidR="006967D1" w:rsidRPr="00E0051C">
        <w:rPr>
          <w:rFonts w:ascii="Times New Roman" w:hAnsi="Times New Roman" w:cs="Times New Roman"/>
          <w:sz w:val="20"/>
          <w:szCs w:val="20"/>
          <w:lang w:val="ru-RU"/>
        </w:rPr>
        <w:t>Данная лицензия разрешает использование, распространение, адаптацию, передачу и воспроизведение материала в любом формате и на любом носителе, включая коммерческое использование, при условии что:</w:t>
      </w:r>
    </w:p>
    <w:p w:rsidR="00397F1F" w:rsidRPr="00E0051C" w:rsidRDefault="00A0241B" w:rsidP="00DE70BE">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w:t>
      </w:r>
      <w:proofErr w:type="spellStart"/>
      <w:r w:rsidR="00A50870" w:rsidRPr="00E0051C">
        <w:rPr>
          <w:rFonts w:ascii="Times New Roman" w:hAnsi="Times New Roman" w:cs="Times New Roman"/>
          <w:i/>
          <w:sz w:val="20"/>
          <w:szCs w:val="20"/>
          <w:lang w:val="ru-RU"/>
        </w:rPr>
        <w:t>ҚазҰМУ</w:t>
      </w:r>
      <w:proofErr w:type="spellEnd"/>
      <w:r w:rsidR="00A50870" w:rsidRPr="00E0051C">
        <w:rPr>
          <w:rFonts w:ascii="Times New Roman" w:hAnsi="Times New Roman" w:cs="Times New Roman"/>
          <w:i/>
          <w:sz w:val="20"/>
          <w:szCs w:val="20"/>
          <w:lang w:val="ru-RU"/>
        </w:rPr>
        <w:t xml:space="preserve"> </w:t>
      </w:r>
      <w:proofErr w:type="spellStart"/>
      <w:r w:rsidR="00A50870" w:rsidRPr="00E0051C">
        <w:rPr>
          <w:rFonts w:ascii="Times New Roman" w:hAnsi="Times New Roman" w:cs="Times New Roman"/>
          <w:i/>
          <w:sz w:val="20"/>
          <w:szCs w:val="20"/>
          <w:lang w:val="ru-RU"/>
        </w:rPr>
        <w:t>Хабаршысы</w:t>
      </w:r>
      <w:proofErr w:type="spellEnd"/>
      <w:r w:rsidR="00A50870"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журналында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жарияланған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барлық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мақалалар</w:t>
      </w:r>
      <w:proofErr w:type="spellEnd"/>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Creative</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Commons</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Attribution</w:t>
      </w:r>
      <w:r w:rsidRPr="00E0051C">
        <w:rPr>
          <w:rFonts w:ascii="Times New Roman" w:hAnsi="Times New Roman" w:cs="Times New Roman"/>
          <w:sz w:val="20"/>
          <w:szCs w:val="20"/>
          <w:lang w:val="ru-RU"/>
        </w:rPr>
        <w:t xml:space="preserve"> 4.0 </w:t>
      </w:r>
      <w:r w:rsidRPr="00E0051C">
        <w:rPr>
          <w:rFonts w:ascii="Times New Roman" w:hAnsi="Times New Roman" w:cs="Times New Roman"/>
          <w:sz w:val="20"/>
          <w:szCs w:val="20"/>
        </w:rPr>
        <w:t>International</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License</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CC</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BY</w:t>
      </w:r>
      <w:r w:rsidRPr="00E0051C">
        <w:rPr>
          <w:rFonts w:ascii="Times New Roman" w:hAnsi="Times New Roman" w:cs="Times New Roman"/>
          <w:sz w:val="20"/>
          <w:szCs w:val="20"/>
          <w:lang w:val="ru-RU"/>
        </w:rPr>
        <w:t xml:space="preserve"> 4.0) </w:t>
      </w:r>
      <w:proofErr w:type="spellStart"/>
      <w:r w:rsidRPr="00E0051C">
        <w:rPr>
          <w:rFonts w:ascii="Times New Roman" w:hAnsi="Times New Roman" w:cs="Times New Roman"/>
          <w:sz w:val="20"/>
          <w:szCs w:val="20"/>
          <w:lang w:val="ru-RU"/>
        </w:rPr>
        <w:t>лицензиясы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бойынша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таратылады</w:t>
      </w:r>
      <w:proofErr w:type="spellEnd"/>
      <w:r w:rsidRPr="00E0051C">
        <w:rPr>
          <w:rFonts w:ascii="Times New Roman" w:hAnsi="Times New Roman" w:cs="Times New Roman"/>
          <w:sz w:val="20"/>
          <w:szCs w:val="20"/>
          <w:lang w:val="ru-RU"/>
        </w:rPr>
        <w:t>.</w:t>
      </w:r>
      <w:r w:rsidR="006967D1" w:rsidRPr="00E0051C">
        <w:rPr>
          <w:rFonts w:ascii="Times New Roman" w:hAnsi="Times New Roman" w:cs="Times New Roman"/>
          <w:b/>
          <w:sz w:val="20"/>
          <w:szCs w:val="20"/>
          <w:lang w:val="ru-RU"/>
        </w:rPr>
        <w:t xml:space="preserve"> </w:t>
      </w:r>
      <w:proofErr w:type="spellStart"/>
      <w:r w:rsidR="006967D1" w:rsidRPr="00E0051C">
        <w:rPr>
          <w:rFonts w:ascii="Times New Roman" w:hAnsi="Times New Roman" w:cs="Times New Roman"/>
          <w:sz w:val="20"/>
          <w:szCs w:val="20"/>
          <w:lang w:val="ru-RU"/>
        </w:rPr>
        <w:t>Аталған</w:t>
      </w:r>
      <w:proofErr w:type="spellEnd"/>
      <w:r w:rsidR="006967D1" w:rsidRPr="00E0051C">
        <w:rPr>
          <w:rFonts w:ascii="Times New Roman" w:hAnsi="Times New Roman" w:cs="Times New Roman"/>
          <w:sz w:val="20"/>
          <w:szCs w:val="20"/>
          <w:lang w:val="ru-RU"/>
        </w:rPr>
        <w:t xml:space="preserve"> лицензия </w:t>
      </w:r>
      <w:proofErr w:type="spellStart"/>
      <w:r w:rsidR="006967D1" w:rsidRPr="00E0051C">
        <w:rPr>
          <w:rFonts w:ascii="Times New Roman" w:hAnsi="Times New Roman" w:cs="Times New Roman"/>
          <w:sz w:val="20"/>
          <w:szCs w:val="20"/>
          <w:lang w:val="ru-RU"/>
        </w:rPr>
        <w:t>материалды</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кез</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келген</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форматта</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және</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кез</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келген</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тасымалдағышта</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оның</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ішінде</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коммерциялық</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мақсатта</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пайдалануға</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таратуға</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бейімдеуге</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және</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көшіруге</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мүмкіндік</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береді</w:t>
      </w:r>
      <w:proofErr w:type="spellEnd"/>
      <w:r w:rsidR="006967D1" w:rsidRPr="00E0051C">
        <w:rPr>
          <w:rFonts w:ascii="Times New Roman" w:hAnsi="Times New Roman" w:cs="Times New Roman"/>
          <w:sz w:val="20"/>
          <w:szCs w:val="20"/>
          <w:lang w:val="ru-RU"/>
        </w:rPr>
        <w:t xml:space="preserve">, </w:t>
      </w:r>
      <w:proofErr w:type="spellStart"/>
      <w:r w:rsidR="006967D1" w:rsidRPr="00E0051C">
        <w:rPr>
          <w:rFonts w:ascii="Times New Roman" w:hAnsi="Times New Roman" w:cs="Times New Roman"/>
          <w:sz w:val="20"/>
          <w:szCs w:val="20"/>
          <w:lang w:val="ru-RU"/>
        </w:rPr>
        <w:t>егер</w:t>
      </w:r>
      <w:proofErr w:type="spellEnd"/>
      <w:r w:rsidR="006967D1" w:rsidRPr="00E0051C">
        <w:rPr>
          <w:rFonts w:ascii="Times New Roman" w:hAnsi="Times New Roman" w:cs="Times New Roman"/>
          <w:sz w:val="20"/>
          <w:szCs w:val="20"/>
          <w:lang w:val="ru-RU"/>
        </w:rPr>
        <w:t>:</w:t>
      </w:r>
    </w:p>
    <w:p w:rsidR="00A50870" w:rsidRPr="00E0051C" w:rsidRDefault="006967D1" w:rsidP="00A13BC6">
      <w:pPr>
        <w:pStyle w:val="Clause"/>
        <w:spacing w:after="80"/>
        <w:ind w:left="283"/>
        <w:jc w:val="both"/>
        <w:rPr>
          <w:rFonts w:ascii="Times New Roman" w:hAnsi="Times New Roman" w:cs="Times New Roman"/>
          <w:b/>
          <w:color w:val="808080"/>
          <w:sz w:val="20"/>
          <w:szCs w:val="20"/>
          <w:lang w:val="ru-RU"/>
        </w:rPr>
      </w:pPr>
      <w:r w:rsidRPr="00E0051C">
        <w:rPr>
          <w:rFonts w:ascii="Times New Roman" w:hAnsi="Times New Roman" w:cs="Times New Roman"/>
          <w:b/>
          <w:color w:val="808080"/>
          <w:sz w:val="20"/>
          <w:szCs w:val="20"/>
          <w:lang w:val="ru-RU"/>
        </w:rPr>
        <w:t xml:space="preserve"> </w:t>
      </w:r>
    </w:p>
    <w:p w:rsidR="00397F1F" w:rsidRPr="00E0051C" w:rsidRDefault="00A0241B" w:rsidP="00A13BC6">
      <w:pPr>
        <w:pStyle w:val="Clause"/>
        <w:spacing w:after="80"/>
        <w:ind w:left="283"/>
        <w:jc w:val="both"/>
        <w:rPr>
          <w:rFonts w:ascii="Times New Roman" w:hAnsi="Times New Roman" w:cs="Times New Roman"/>
          <w:sz w:val="20"/>
          <w:szCs w:val="20"/>
        </w:rPr>
      </w:pPr>
      <w:r w:rsidRPr="00E0051C">
        <w:rPr>
          <w:rFonts w:ascii="Times New Roman" w:hAnsi="Times New Roman" w:cs="Times New Roman"/>
          <w:b/>
          <w:color w:val="808080"/>
          <w:sz w:val="20"/>
          <w:szCs w:val="20"/>
        </w:rPr>
        <w:t>[EN]</w:t>
      </w:r>
      <w:r w:rsidRPr="00E0051C">
        <w:rPr>
          <w:rFonts w:ascii="Times New Roman" w:hAnsi="Times New Roman" w:cs="Times New Roman"/>
          <w:sz w:val="20"/>
          <w:szCs w:val="20"/>
        </w:rPr>
        <w:t xml:space="preserve"> </w:t>
      </w:r>
      <w:r w:rsidRPr="00E0051C">
        <w:rPr>
          <w:rFonts w:ascii="Times New Roman" w:hAnsi="Times New Roman" w:cs="Times New Roman"/>
          <w:b/>
          <w:sz w:val="20"/>
          <w:szCs w:val="20"/>
        </w:rPr>
        <w:t xml:space="preserve">- </w:t>
      </w:r>
      <w:r w:rsidRPr="00E0051C">
        <w:rPr>
          <w:rFonts w:ascii="Times New Roman" w:hAnsi="Times New Roman" w:cs="Times New Roman"/>
          <w:sz w:val="20"/>
          <w:szCs w:val="20"/>
        </w:rPr>
        <w:t>appropriate credit is given to the original author(s) and source;</w:t>
      </w:r>
      <w:r w:rsidR="00A13BC6" w:rsidRPr="00E0051C">
        <w:rPr>
          <w:rFonts w:ascii="Times New Roman" w:hAnsi="Times New Roman" w:cs="Times New Roman"/>
          <w:sz w:val="20"/>
          <w:szCs w:val="20"/>
        </w:rPr>
        <w:t xml:space="preserve"> a link to the CC BY 4.0 license is provided; any changes made are indicated.</w:t>
      </w:r>
    </w:p>
    <w:p w:rsidR="00397F1F" w:rsidRPr="00E0051C" w:rsidRDefault="00FC6A6B" w:rsidP="00A13BC6">
      <w:pPr>
        <w:pStyle w:val="Clause"/>
        <w:spacing w:after="80"/>
        <w:ind w:left="283"/>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rPr>
        <w:t xml:space="preserve"> </w:t>
      </w:r>
      <w:r w:rsidR="00A0241B" w:rsidRPr="00E0051C">
        <w:rPr>
          <w:rFonts w:ascii="Times New Roman" w:hAnsi="Times New Roman" w:cs="Times New Roman"/>
          <w:b/>
          <w:color w:val="808080"/>
          <w:sz w:val="20"/>
          <w:szCs w:val="20"/>
          <w:lang w:val="ru-RU"/>
        </w:rPr>
        <w:t>[</w:t>
      </w:r>
      <w:r w:rsidR="00A0241B" w:rsidRPr="00E0051C">
        <w:rPr>
          <w:rFonts w:ascii="Times New Roman" w:hAnsi="Times New Roman" w:cs="Times New Roman"/>
          <w:b/>
          <w:color w:val="808080"/>
          <w:sz w:val="20"/>
          <w:szCs w:val="20"/>
        </w:rPr>
        <w:t>RU</w:t>
      </w:r>
      <w:r w:rsidR="00A0241B" w:rsidRPr="00E0051C">
        <w:rPr>
          <w:rFonts w:ascii="Times New Roman" w:hAnsi="Times New Roman" w:cs="Times New Roman"/>
          <w:b/>
          <w:color w:val="808080"/>
          <w:sz w:val="20"/>
          <w:szCs w:val="20"/>
          <w:lang w:val="ru-RU"/>
        </w:rPr>
        <w:t>]</w:t>
      </w:r>
      <w:r w:rsidR="00A0241B" w:rsidRPr="00E0051C">
        <w:rPr>
          <w:rFonts w:ascii="Times New Roman" w:hAnsi="Times New Roman" w:cs="Times New Roman"/>
          <w:sz w:val="20"/>
          <w:szCs w:val="20"/>
          <w:lang w:val="ru-RU"/>
        </w:rPr>
        <w:t xml:space="preserve"> </w:t>
      </w:r>
      <w:r w:rsidR="00A0241B" w:rsidRPr="00E0051C">
        <w:rPr>
          <w:rFonts w:ascii="Times New Roman" w:hAnsi="Times New Roman" w:cs="Times New Roman"/>
          <w:b/>
          <w:sz w:val="20"/>
          <w:szCs w:val="20"/>
          <w:lang w:val="ru-RU"/>
        </w:rPr>
        <w:t xml:space="preserve">- </w:t>
      </w:r>
      <w:r w:rsidR="00A0241B" w:rsidRPr="00E0051C">
        <w:rPr>
          <w:rFonts w:ascii="Times New Roman" w:hAnsi="Times New Roman" w:cs="Times New Roman"/>
          <w:sz w:val="20"/>
          <w:szCs w:val="20"/>
          <w:lang w:val="ru-RU"/>
        </w:rPr>
        <w:t>указаны автор(ы) и источник надлежащим образом;</w:t>
      </w:r>
      <w:r w:rsidR="00A13BC6" w:rsidRPr="00E0051C">
        <w:rPr>
          <w:rFonts w:ascii="Times New Roman" w:hAnsi="Times New Roman" w:cs="Times New Roman"/>
          <w:sz w:val="20"/>
          <w:szCs w:val="20"/>
          <w:lang w:val="ru-RU"/>
        </w:rPr>
        <w:t xml:space="preserve"> приведена ссылка на лицензию </w:t>
      </w:r>
      <w:r w:rsidR="00A13BC6" w:rsidRPr="00E0051C">
        <w:rPr>
          <w:rFonts w:ascii="Times New Roman" w:hAnsi="Times New Roman" w:cs="Times New Roman"/>
          <w:sz w:val="20"/>
          <w:szCs w:val="20"/>
        </w:rPr>
        <w:t>CC</w:t>
      </w:r>
      <w:r w:rsidR="00A13BC6" w:rsidRPr="00E0051C">
        <w:rPr>
          <w:rFonts w:ascii="Times New Roman" w:hAnsi="Times New Roman" w:cs="Times New Roman"/>
          <w:sz w:val="20"/>
          <w:szCs w:val="20"/>
          <w:lang w:val="ru-RU"/>
        </w:rPr>
        <w:t xml:space="preserve"> </w:t>
      </w:r>
      <w:r w:rsidR="00A13BC6" w:rsidRPr="00E0051C">
        <w:rPr>
          <w:rFonts w:ascii="Times New Roman" w:hAnsi="Times New Roman" w:cs="Times New Roman"/>
          <w:sz w:val="20"/>
          <w:szCs w:val="20"/>
        </w:rPr>
        <w:t>BY</w:t>
      </w:r>
      <w:r w:rsidR="00A13BC6" w:rsidRPr="00E0051C">
        <w:rPr>
          <w:rFonts w:ascii="Times New Roman" w:hAnsi="Times New Roman" w:cs="Times New Roman"/>
          <w:sz w:val="20"/>
          <w:szCs w:val="20"/>
          <w:lang w:val="ru-RU"/>
        </w:rPr>
        <w:t xml:space="preserve"> 4.0; указаны внесенные изменения.</w:t>
      </w:r>
    </w:p>
    <w:p w:rsidR="00A13BC6" w:rsidRPr="00E0051C" w:rsidRDefault="00A0241B" w:rsidP="00A13BC6">
      <w:pPr>
        <w:pStyle w:val="Clause"/>
        <w:spacing w:after="80"/>
        <w:ind w:left="283"/>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w:t>
      </w:r>
      <w:r w:rsidRPr="00E0051C">
        <w:rPr>
          <w:rFonts w:ascii="Times New Roman" w:hAnsi="Times New Roman" w:cs="Times New Roman"/>
          <w:b/>
          <w:sz w:val="20"/>
          <w:szCs w:val="20"/>
          <w:lang w:val="ru-RU"/>
        </w:rPr>
        <w:t xml:space="preserve">- </w:t>
      </w:r>
      <w:proofErr w:type="spellStart"/>
      <w:r w:rsidRPr="00E0051C">
        <w:rPr>
          <w:rFonts w:ascii="Times New Roman" w:hAnsi="Times New Roman" w:cs="Times New Roman"/>
          <w:sz w:val="20"/>
          <w:szCs w:val="20"/>
          <w:lang w:val="ru-RU"/>
        </w:rPr>
        <w:t>түпнұсқа</w:t>
      </w:r>
      <w:proofErr w:type="spellEnd"/>
      <w:r w:rsidRPr="00E0051C">
        <w:rPr>
          <w:rFonts w:ascii="Times New Roman" w:hAnsi="Times New Roman" w:cs="Times New Roman"/>
          <w:sz w:val="20"/>
          <w:szCs w:val="20"/>
          <w:lang w:val="ru-RU"/>
        </w:rPr>
        <w:t xml:space="preserve"> автор(</w:t>
      </w:r>
      <w:proofErr w:type="spellStart"/>
      <w:r w:rsidRPr="00E0051C">
        <w:rPr>
          <w:rFonts w:ascii="Times New Roman" w:hAnsi="Times New Roman" w:cs="Times New Roman"/>
          <w:sz w:val="20"/>
          <w:szCs w:val="20"/>
          <w:lang w:val="ru-RU"/>
        </w:rPr>
        <w:t>лар</w:t>
      </w:r>
      <w:proofErr w:type="spellEnd"/>
      <w:r w:rsidRPr="00E0051C">
        <w:rPr>
          <w:rFonts w:ascii="Times New Roman" w:hAnsi="Times New Roman" w:cs="Times New Roman"/>
          <w:sz w:val="20"/>
          <w:szCs w:val="20"/>
          <w:lang w:val="ru-RU"/>
        </w:rPr>
        <w:t xml:space="preserve">) мен </w:t>
      </w:r>
      <w:proofErr w:type="spellStart"/>
      <w:r w:rsidRPr="00E0051C">
        <w:rPr>
          <w:rFonts w:ascii="Times New Roman" w:hAnsi="Times New Roman" w:cs="Times New Roman"/>
          <w:sz w:val="20"/>
          <w:szCs w:val="20"/>
          <w:lang w:val="ru-RU"/>
        </w:rPr>
        <w:t>дереккөз</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тиісті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түрде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көрсетілсе</w:t>
      </w:r>
      <w:proofErr w:type="spellEnd"/>
      <w:r w:rsidRPr="00E0051C">
        <w:rPr>
          <w:rFonts w:ascii="Times New Roman" w:hAnsi="Times New Roman" w:cs="Times New Roman"/>
          <w:sz w:val="20"/>
          <w:szCs w:val="20"/>
          <w:lang w:val="ru-RU"/>
        </w:rPr>
        <w:t>;</w:t>
      </w:r>
      <w:r w:rsidR="00A13BC6" w:rsidRPr="00E0051C">
        <w:rPr>
          <w:rFonts w:ascii="Times New Roman" w:hAnsi="Times New Roman" w:cs="Times New Roman"/>
          <w:sz w:val="20"/>
          <w:szCs w:val="20"/>
          <w:lang w:val="ru-RU"/>
        </w:rPr>
        <w:t xml:space="preserve"> </w:t>
      </w:r>
      <w:r w:rsidR="00A13BC6" w:rsidRPr="00E0051C">
        <w:rPr>
          <w:rFonts w:ascii="Times New Roman" w:hAnsi="Times New Roman" w:cs="Times New Roman"/>
          <w:sz w:val="20"/>
          <w:szCs w:val="20"/>
        </w:rPr>
        <w:t>CC</w:t>
      </w:r>
      <w:r w:rsidR="00A13BC6" w:rsidRPr="00E0051C">
        <w:rPr>
          <w:rFonts w:ascii="Times New Roman" w:hAnsi="Times New Roman" w:cs="Times New Roman"/>
          <w:sz w:val="20"/>
          <w:szCs w:val="20"/>
          <w:lang w:val="ru-RU"/>
        </w:rPr>
        <w:t xml:space="preserve"> </w:t>
      </w:r>
      <w:r w:rsidR="00A13BC6" w:rsidRPr="00E0051C">
        <w:rPr>
          <w:rFonts w:ascii="Times New Roman" w:hAnsi="Times New Roman" w:cs="Times New Roman"/>
          <w:sz w:val="20"/>
          <w:szCs w:val="20"/>
        </w:rPr>
        <w:t>BY</w:t>
      </w:r>
      <w:r w:rsidR="00A13BC6" w:rsidRPr="00E0051C">
        <w:rPr>
          <w:rFonts w:ascii="Times New Roman" w:hAnsi="Times New Roman" w:cs="Times New Roman"/>
          <w:sz w:val="20"/>
          <w:szCs w:val="20"/>
          <w:lang w:val="ru-RU"/>
        </w:rPr>
        <w:t xml:space="preserve"> 4.0 </w:t>
      </w:r>
      <w:proofErr w:type="spellStart"/>
      <w:r w:rsidR="00A13BC6" w:rsidRPr="00E0051C">
        <w:rPr>
          <w:rFonts w:ascii="Times New Roman" w:hAnsi="Times New Roman" w:cs="Times New Roman"/>
          <w:sz w:val="20"/>
          <w:szCs w:val="20"/>
          <w:lang w:val="ru-RU"/>
        </w:rPr>
        <w:t>лицензиясына</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сілтеме</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берілсе</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енгізілген</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өзгерістер</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көрсетілсе</w:t>
      </w:r>
      <w:proofErr w:type="spellEnd"/>
      <w:r w:rsidR="00A13BC6" w:rsidRPr="00E0051C">
        <w:rPr>
          <w:rFonts w:ascii="Times New Roman" w:hAnsi="Times New Roman" w:cs="Times New Roman"/>
          <w:sz w:val="20"/>
          <w:szCs w:val="20"/>
          <w:lang w:val="ru-RU"/>
        </w:rPr>
        <w:t>.</w:t>
      </w:r>
    </w:p>
    <w:p w:rsidR="00A13BC6" w:rsidRPr="00E0051C" w:rsidRDefault="00A13BC6" w:rsidP="00A13BC6">
      <w:pPr>
        <w:pStyle w:val="Clause"/>
        <w:spacing w:after="80"/>
        <w:ind w:left="283"/>
        <w:jc w:val="both"/>
        <w:rPr>
          <w:rFonts w:ascii="Times New Roman" w:hAnsi="Times New Roman" w:cs="Times New Roman"/>
          <w:sz w:val="20"/>
          <w:szCs w:val="20"/>
          <w:lang w:val="ru-RU"/>
        </w:rPr>
      </w:pPr>
    </w:p>
    <w:p w:rsidR="00397F1F" w:rsidRPr="00E0051C" w:rsidRDefault="00A13BC6" w:rsidP="006967D1">
      <w:pPr>
        <w:pStyle w:val="Clause"/>
        <w:spacing w:after="80"/>
        <w:jc w:val="both"/>
        <w:rPr>
          <w:rFonts w:ascii="Times New Roman" w:hAnsi="Times New Roman" w:cs="Times New Roman"/>
          <w:sz w:val="20"/>
          <w:szCs w:val="20"/>
        </w:rPr>
      </w:pPr>
      <w:r w:rsidRPr="00E0051C">
        <w:rPr>
          <w:rFonts w:ascii="Times New Roman" w:hAnsi="Times New Roman" w:cs="Times New Roman"/>
          <w:b/>
          <w:color w:val="808080"/>
          <w:sz w:val="20"/>
          <w:szCs w:val="20"/>
          <w:lang w:val="ru-RU"/>
        </w:rPr>
        <w:t xml:space="preserve"> </w:t>
      </w:r>
      <w:r w:rsidR="00A0241B" w:rsidRPr="00E0051C">
        <w:rPr>
          <w:rFonts w:ascii="Times New Roman" w:hAnsi="Times New Roman" w:cs="Times New Roman"/>
          <w:b/>
          <w:color w:val="808080"/>
          <w:sz w:val="20"/>
          <w:szCs w:val="20"/>
        </w:rPr>
        <w:t>[EN]</w:t>
      </w:r>
      <w:r w:rsidR="00A0241B" w:rsidRPr="00E0051C">
        <w:rPr>
          <w:rFonts w:ascii="Times New Roman" w:hAnsi="Times New Roman" w:cs="Times New Roman"/>
          <w:sz w:val="20"/>
          <w:szCs w:val="20"/>
        </w:rPr>
        <w:t xml:space="preserve"> Third-party material included in the article is covered by the article’s CC BY 4.0 license unless otherwise indicated in a credit line. If such material is not included under the article’s Creative Commons license and the intended use is not permitted by law or exceeds permitted use, permission must be obtained directly from the copyright holder.</w:t>
      </w:r>
    </w:p>
    <w:p w:rsidR="00397F1F" w:rsidRPr="00E0051C" w:rsidRDefault="00A0241B" w:rsidP="006967D1">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lastRenderedPageBreak/>
        <w:t>[</w:t>
      </w:r>
      <w:r w:rsidRPr="00E0051C">
        <w:rPr>
          <w:rFonts w:ascii="Times New Roman" w:hAnsi="Times New Roman" w:cs="Times New Roman"/>
          <w:b/>
          <w:color w:val="808080"/>
          <w:sz w:val="20"/>
          <w:szCs w:val="20"/>
        </w:rPr>
        <w:t>RU</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Материалы третьих лиц, включенные в статью, подпадают под лицензию </w:t>
      </w:r>
      <w:r w:rsidRPr="00E0051C">
        <w:rPr>
          <w:rFonts w:ascii="Times New Roman" w:hAnsi="Times New Roman" w:cs="Times New Roman"/>
          <w:sz w:val="20"/>
          <w:szCs w:val="20"/>
        </w:rPr>
        <w:t>CC</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BY</w:t>
      </w:r>
      <w:r w:rsidRPr="00E0051C">
        <w:rPr>
          <w:rFonts w:ascii="Times New Roman" w:hAnsi="Times New Roman" w:cs="Times New Roman"/>
          <w:sz w:val="20"/>
          <w:szCs w:val="20"/>
          <w:lang w:val="ru-RU"/>
        </w:rPr>
        <w:t xml:space="preserve"> 4.0, если иное не указано в подписи к материалу. Если такой материал не охватывается лицензией </w:t>
      </w:r>
      <w:r w:rsidRPr="00E0051C">
        <w:rPr>
          <w:rFonts w:ascii="Times New Roman" w:hAnsi="Times New Roman" w:cs="Times New Roman"/>
          <w:sz w:val="20"/>
          <w:szCs w:val="20"/>
        </w:rPr>
        <w:t>Creative</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Commons</w:t>
      </w:r>
      <w:r w:rsidRPr="00E0051C">
        <w:rPr>
          <w:rFonts w:ascii="Times New Roman" w:hAnsi="Times New Roman" w:cs="Times New Roman"/>
          <w:sz w:val="20"/>
          <w:szCs w:val="20"/>
          <w:lang w:val="ru-RU"/>
        </w:rPr>
        <w:t xml:space="preserve"> статьи и предполагаемое использование не разрешено законом или выходит за рамки допустимого использования, разрешение необходимо получить непосредственно у правообладателя.</w:t>
      </w:r>
    </w:p>
    <w:p w:rsidR="00397F1F" w:rsidRPr="00E0051C" w:rsidRDefault="00A0241B" w:rsidP="006967D1">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Мақалаға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енгізілген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үшінші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тұлғалардың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материалдарына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егер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кредиттік</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ескертпеде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өзгеше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көрсетілмесе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мақаланың</w:t>
      </w:r>
      <w:proofErr w:type="spellEnd"/>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CC</w:t>
      </w:r>
      <w:r w:rsidRPr="00E0051C">
        <w:rPr>
          <w:rFonts w:ascii="Times New Roman" w:hAnsi="Times New Roman" w:cs="Times New Roman"/>
          <w:sz w:val="20"/>
          <w:szCs w:val="20"/>
          <w:lang w:val="ru-RU"/>
        </w:rPr>
        <w:t xml:space="preserve"> </w:t>
      </w:r>
      <w:r w:rsidRPr="00E0051C">
        <w:rPr>
          <w:rFonts w:ascii="Times New Roman" w:hAnsi="Times New Roman" w:cs="Times New Roman"/>
          <w:sz w:val="20"/>
          <w:szCs w:val="20"/>
        </w:rPr>
        <w:t>BY</w:t>
      </w:r>
      <w:r w:rsidRPr="00E0051C">
        <w:rPr>
          <w:rFonts w:ascii="Times New Roman" w:hAnsi="Times New Roman" w:cs="Times New Roman"/>
          <w:sz w:val="20"/>
          <w:szCs w:val="20"/>
          <w:lang w:val="ru-RU"/>
        </w:rPr>
        <w:t xml:space="preserve"> 4.0 </w:t>
      </w:r>
      <w:proofErr w:type="spellStart"/>
      <w:r w:rsidRPr="00E0051C">
        <w:rPr>
          <w:rFonts w:ascii="Times New Roman" w:hAnsi="Times New Roman" w:cs="Times New Roman"/>
          <w:sz w:val="20"/>
          <w:szCs w:val="20"/>
          <w:lang w:val="ru-RU"/>
        </w:rPr>
        <w:t>лицензиясы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қолданылады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Егер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мұндай</w:t>
      </w:r>
      <w:proofErr w:type="spellEnd"/>
      <w:r w:rsidRPr="00E0051C">
        <w:rPr>
          <w:rFonts w:ascii="Times New Roman" w:hAnsi="Times New Roman" w:cs="Times New Roman"/>
          <w:sz w:val="20"/>
          <w:szCs w:val="20"/>
          <w:lang w:val="ru-RU"/>
        </w:rPr>
        <w:t xml:space="preserve"> материал </w:t>
      </w:r>
      <w:proofErr w:type="spellStart"/>
      <w:r w:rsidRPr="00E0051C">
        <w:rPr>
          <w:rFonts w:ascii="Times New Roman" w:hAnsi="Times New Roman" w:cs="Times New Roman"/>
          <w:sz w:val="20"/>
          <w:szCs w:val="20"/>
          <w:lang w:val="ru-RU"/>
        </w:rPr>
        <w:t>мақала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лицензиясының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шеңберіне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кірмесе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және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жоспарланған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пайдалану</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заңмен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рұқсат</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етілмесе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немесе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рұқсат</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етілген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шектен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асып</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кетсе</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рұқсатты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тікелей</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құқық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иесінен</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алу</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қажет</w:t>
      </w:r>
      <w:proofErr w:type="spellEnd"/>
      <w:r w:rsidRPr="00E0051C">
        <w:rPr>
          <w:rFonts w:ascii="Times New Roman" w:hAnsi="Times New Roman" w:cs="Times New Roman"/>
          <w:sz w:val="20"/>
          <w:szCs w:val="20"/>
          <w:lang w:val="ru-RU"/>
        </w:rPr>
        <w:t>.</w:t>
      </w:r>
    </w:p>
    <w:p w:rsidR="00397F1F" w:rsidRPr="00E0051C" w:rsidRDefault="00A0241B" w:rsidP="00A13BC6">
      <w:pPr>
        <w:pStyle w:val="31"/>
        <w:spacing w:before="80" w:after="80"/>
        <w:jc w:val="both"/>
        <w:rPr>
          <w:rFonts w:ascii="Times New Roman" w:hAnsi="Times New Roman" w:cs="Times New Roman"/>
          <w:color w:val="auto"/>
          <w:sz w:val="20"/>
          <w:szCs w:val="20"/>
          <w:lang w:val="ru-RU"/>
        </w:rPr>
      </w:pPr>
      <w:r w:rsidRPr="00E0051C">
        <w:rPr>
          <w:rFonts w:ascii="Times New Roman" w:hAnsi="Times New Roman" w:cs="Times New Roman"/>
          <w:color w:val="auto"/>
          <w:sz w:val="20"/>
          <w:szCs w:val="20"/>
          <w:lang w:val="ru-RU"/>
        </w:rPr>
        <w:t xml:space="preserve">7. </w:t>
      </w:r>
      <w:r w:rsidRPr="00E0051C">
        <w:rPr>
          <w:rFonts w:ascii="Times New Roman" w:hAnsi="Times New Roman" w:cs="Times New Roman"/>
          <w:color w:val="auto"/>
          <w:sz w:val="20"/>
          <w:szCs w:val="20"/>
        </w:rPr>
        <w:t>Legal</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Effect</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of</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This</w:t>
      </w:r>
      <w:r w:rsidRPr="00E0051C">
        <w:rPr>
          <w:rFonts w:ascii="Times New Roman" w:hAnsi="Times New Roman" w:cs="Times New Roman"/>
          <w:color w:val="auto"/>
          <w:sz w:val="20"/>
          <w:szCs w:val="20"/>
          <w:lang w:val="ru-RU"/>
        </w:rPr>
        <w:t xml:space="preserve"> </w:t>
      </w:r>
      <w:r w:rsidRPr="00E0051C">
        <w:rPr>
          <w:rFonts w:ascii="Times New Roman" w:hAnsi="Times New Roman" w:cs="Times New Roman"/>
          <w:color w:val="auto"/>
          <w:sz w:val="20"/>
          <w:szCs w:val="20"/>
        </w:rPr>
        <w:t>Agreement</w:t>
      </w:r>
      <w:r w:rsidR="00A13BC6" w:rsidRPr="00E0051C">
        <w:rPr>
          <w:rFonts w:ascii="Times New Roman" w:hAnsi="Times New Roman" w:cs="Times New Roman"/>
          <w:color w:val="auto"/>
          <w:sz w:val="20"/>
          <w:szCs w:val="20"/>
          <w:lang w:val="kk-KZ"/>
        </w:rPr>
        <w:t xml:space="preserve"> / </w:t>
      </w:r>
      <w:r w:rsidRPr="00E0051C">
        <w:rPr>
          <w:rFonts w:ascii="Times New Roman" w:hAnsi="Times New Roman" w:cs="Times New Roman"/>
          <w:color w:val="auto"/>
          <w:sz w:val="20"/>
          <w:szCs w:val="20"/>
          <w:lang w:val="ru-RU"/>
        </w:rPr>
        <w:t>Юридическая сила настоящего соглашения</w:t>
      </w:r>
      <w:r w:rsidR="00A13BC6" w:rsidRPr="00E0051C">
        <w:rPr>
          <w:rFonts w:ascii="Times New Roman" w:hAnsi="Times New Roman" w:cs="Times New Roman"/>
          <w:color w:val="auto"/>
          <w:sz w:val="20"/>
          <w:szCs w:val="20"/>
          <w:lang w:val="ru-RU"/>
        </w:rPr>
        <w:t xml:space="preserve"> / </w:t>
      </w:r>
      <w:r w:rsidRPr="00E0051C">
        <w:rPr>
          <w:rFonts w:ascii="Times New Roman" w:hAnsi="Times New Roman" w:cs="Times New Roman"/>
          <w:color w:val="auto"/>
          <w:sz w:val="20"/>
          <w:szCs w:val="20"/>
          <w:lang w:val="ru-RU"/>
        </w:rPr>
        <w:t xml:space="preserve">Осы </w:t>
      </w:r>
      <w:proofErr w:type="spellStart"/>
      <w:r w:rsidRPr="00E0051C">
        <w:rPr>
          <w:rFonts w:ascii="Times New Roman" w:hAnsi="Times New Roman" w:cs="Times New Roman"/>
          <w:color w:val="auto"/>
          <w:sz w:val="20"/>
          <w:szCs w:val="20"/>
          <w:lang w:val="ru-RU"/>
        </w:rPr>
        <w:t>келісімнің</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заңды</w:t>
      </w:r>
      <w:proofErr w:type="spellEnd"/>
      <w:r w:rsidRPr="00E0051C">
        <w:rPr>
          <w:rFonts w:ascii="Times New Roman" w:hAnsi="Times New Roman" w:cs="Times New Roman"/>
          <w:color w:val="auto"/>
          <w:sz w:val="20"/>
          <w:szCs w:val="20"/>
          <w:lang w:val="ru-RU"/>
        </w:rPr>
        <w:t xml:space="preserve"> </w:t>
      </w:r>
      <w:proofErr w:type="spellStart"/>
      <w:r w:rsidRPr="00E0051C">
        <w:rPr>
          <w:rFonts w:ascii="Times New Roman" w:hAnsi="Times New Roman" w:cs="Times New Roman"/>
          <w:color w:val="auto"/>
          <w:sz w:val="20"/>
          <w:szCs w:val="20"/>
          <w:lang w:val="ru-RU"/>
        </w:rPr>
        <w:t>күші</w:t>
      </w:r>
      <w:proofErr w:type="spellEnd"/>
    </w:p>
    <w:p w:rsidR="00397F1F" w:rsidRPr="00E0051C" w:rsidRDefault="00A0241B" w:rsidP="00A13BC6">
      <w:pPr>
        <w:pStyle w:val="Clause"/>
        <w:spacing w:after="80"/>
        <w:jc w:val="both"/>
        <w:rPr>
          <w:rFonts w:ascii="Times New Roman" w:hAnsi="Times New Roman" w:cs="Times New Roman"/>
          <w:sz w:val="20"/>
          <w:szCs w:val="20"/>
        </w:rPr>
      </w:pPr>
      <w:r w:rsidRPr="00E0051C">
        <w:rPr>
          <w:rFonts w:ascii="Times New Roman" w:hAnsi="Times New Roman" w:cs="Times New Roman"/>
          <w:b/>
          <w:color w:val="808080"/>
          <w:sz w:val="20"/>
          <w:szCs w:val="20"/>
        </w:rPr>
        <w:t>[EN]</w:t>
      </w:r>
      <w:r w:rsidRPr="00E0051C">
        <w:rPr>
          <w:rFonts w:ascii="Times New Roman" w:hAnsi="Times New Roman" w:cs="Times New Roman"/>
          <w:sz w:val="20"/>
          <w:szCs w:val="20"/>
        </w:rPr>
        <w:t xml:space="preserve"> If the manuscript is not accepted for publication, this agreement shall have no legal effect.</w:t>
      </w:r>
      <w:r w:rsidR="00A13BC6" w:rsidRPr="00E0051C">
        <w:rPr>
          <w:rFonts w:ascii="Times New Roman" w:hAnsi="Times New Roman" w:cs="Times New Roman"/>
          <w:sz w:val="20"/>
          <w:szCs w:val="20"/>
        </w:rPr>
        <w:t xml:space="preserve"> The corresponding author may sign this form on behalf of all co-authors only if all co-authors have reviewed this form and have expressly agreed to its terms. If the work was prepared within the scope of employment or institutional duties and institutional authorization is required, the appropriate authorized representative must also sign where applicable.</w:t>
      </w:r>
    </w:p>
    <w:p w:rsidR="00397F1F" w:rsidRPr="00E0051C" w:rsidRDefault="00A0241B" w:rsidP="00A13BC6">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RU</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Если рукопись не будет принята к публикации, настоящее соглашение не имеет юридической силы.</w:t>
      </w:r>
      <w:r w:rsidR="00A13BC6" w:rsidRPr="00E0051C">
        <w:rPr>
          <w:rFonts w:ascii="Times New Roman" w:hAnsi="Times New Roman" w:cs="Times New Roman"/>
          <w:sz w:val="20"/>
          <w:szCs w:val="20"/>
          <w:lang w:val="ru-RU"/>
        </w:rPr>
        <w:t xml:space="preserve"> Автор, ответственный за переписку, может подписать настоящую форму от имени всех соавторов только в том случае, если все соавторы ознакомились с формой и прямо согласились с ее условиями. Если работа подготовлена в рамках служебных или институциональных обязанностей и требуется институциональное разрешение, соответствующий уполномоченный представитель также должен подписать форму, если это применимо.</w:t>
      </w:r>
    </w:p>
    <w:p w:rsidR="002371DF" w:rsidRDefault="00A0241B" w:rsidP="00E0051C">
      <w:pPr>
        <w:pStyle w:val="Clause"/>
        <w:spacing w:after="80"/>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Егер</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қолжазба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жариялауға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қабылданбаса</w:t>
      </w:r>
      <w:proofErr w:type="spellEnd"/>
      <w:r w:rsidRPr="00E0051C">
        <w:rPr>
          <w:rFonts w:ascii="Times New Roman" w:hAnsi="Times New Roman" w:cs="Times New Roman"/>
          <w:sz w:val="20"/>
          <w:szCs w:val="20"/>
          <w:lang w:val="ru-RU"/>
        </w:rPr>
        <w:t xml:space="preserve">, осы </w:t>
      </w:r>
      <w:proofErr w:type="spellStart"/>
      <w:r w:rsidRPr="00E0051C">
        <w:rPr>
          <w:rFonts w:ascii="Times New Roman" w:hAnsi="Times New Roman" w:cs="Times New Roman"/>
          <w:sz w:val="20"/>
          <w:szCs w:val="20"/>
          <w:lang w:val="ru-RU"/>
        </w:rPr>
        <w:t>келісімнің</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заңды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күші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болмайды</w:t>
      </w:r>
      <w:proofErr w:type="spellEnd"/>
      <w:r w:rsidRPr="00E0051C">
        <w:rPr>
          <w:rFonts w:ascii="Times New Roman" w:hAnsi="Times New Roman" w:cs="Times New Roman"/>
          <w:sz w:val="20"/>
          <w:szCs w:val="20"/>
          <w:lang w:val="ru-RU"/>
        </w:rPr>
        <w:t>.</w:t>
      </w:r>
      <w:r w:rsidR="00A13BC6" w:rsidRPr="00E0051C">
        <w:rPr>
          <w:rFonts w:ascii="Times New Roman" w:hAnsi="Times New Roman" w:cs="Times New Roman"/>
          <w:sz w:val="20"/>
          <w:szCs w:val="20"/>
          <w:lang w:val="ru-RU"/>
        </w:rPr>
        <w:t xml:space="preserve"> Хат-</w:t>
      </w:r>
      <w:proofErr w:type="spellStart"/>
      <w:r w:rsidR="00A13BC6" w:rsidRPr="00E0051C">
        <w:rPr>
          <w:rFonts w:ascii="Times New Roman" w:hAnsi="Times New Roman" w:cs="Times New Roman"/>
          <w:sz w:val="20"/>
          <w:szCs w:val="20"/>
          <w:lang w:val="ru-RU"/>
        </w:rPr>
        <w:t>хабарға</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жауапты</w:t>
      </w:r>
      <w:proofErr w:type="spellEnd"/>
      <w:r w:rsidR="00A13BC6" w:rsidRPr="00E0051C">
        <w:rPr>
          <w:rFonts w:ascii="Times New Roman" w:hAnsi="Times New Roman" w:cs="Times New Roman"/>
          <w:sz w:val="20"/>
          <w:szCs w:val="20"/>
          <w:lang w:val="ru-RU"/>
        </w:rPr>
        <w:t xml:space="preserve"> автор </w:t>
      </w:r>
      <w:proofErr w:type="spellStart"/>
      <w:r w:rsidR="00A13BC6" w:rsidRPr="00E0051C">
        <w:rPr>
          <w:rFonts w:ascii="Times New Roman" w:hAnsi="Times New Roman" w:cs="Times New Roman"/>
          <w:sz w:val="20"/>
          <w:szCs w:val="20"/>
          <w:lang w:val="ru-RU"/>
        </w:rPr>
        <w:t>бұл</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нысанға</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барлық</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бірлескен</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авторлардың</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атынан</w:t>
      </w:r>
      <w:proofErr w:type="spellEnd"/>
      <w:r w:rsidR="00A13BC6" w:rsidRPr="00E0051C">
        <w:rPr>
          <w:rFonts w:ascii="Times New Roman" w:hAnsi="Times New Roman" w:cs="Times New Roman"/>
          <w:sz w:val="20"/>
          <w:szCs w:val="20"/>
          <w:lang w:val="ru-RU"/>
        </w:rPr>
        <w:t xml:space="preserve"> тек </w:t>
      </w:r>
      <w:proofErr w:type="spellStart"/>
      <w:r w:rsidR="00A13BC6" w:rsidRPr="00E0051C">
        <w:rPr>
          <w:rFonts w:ascii="Times New Roman" w:hAnsi="Times New Roman" w:cs="Times New Roman"/>
          <w:sz w:val="20"/>
          <w:szCs w:val="20"/>
          <w:lang w:val="ru-RU"/>
        </w:rPr>
        <w:t>барлық</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бірлескен</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авторлар</w:t>
      </w:r>
      <w:proofErr w:type="spellEnd"/>
      <w:r w:rsidR="00A13BC6" w:rsidRPr="00E0051C">
        <w:rPr>
          <w:rFonts w:ascii="Times New Roman" w:hAnsi="Times New Roman" w:cs="Times New Roman"/>
          <w:sz w:val="20"/>
          <w:szCs w:val="20"/>
          <w:lang w:val="ru-RU"/>
        </w:rPr>
        <w:t xml:space="preserve"> осы </w:t>
      </w:r>
      <w:proofErr w:type="spellStart"/>
      <w:r w:rsidR="00A13BC6" w:rsidRPr="00E0051C">
        <w:rPr>
          <w:rFonts w:ascii="Times New Roman" w:hAnsi="Times New Roman" w:cs="Times New Roman"/>
          <w:sz w:val="20"/>
          <w:szCs w:val="20"/>
          <w:lang w:val="ru-RU"/>
        </w:rPr>
        <w:t>нысанмен</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танысып</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оның</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талаптарымен</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тікелей</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келіскен</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жағдайда</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ғана</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қол</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қоя</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алады</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Егер</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жұмыс</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еңбек</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немесе</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институционалдық</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міндеттер</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шеңберінде</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дайындалған</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болса</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және</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мекеменің</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рұқсаты</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талап</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етілсе</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тиісті</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жағдайда</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уәкілетті</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өкіл</w:t>
      </w:r>
      <w:proofErr w:type="spellEnd"/>
      <w:r w:rsidR="00A13BC6" w:rsidRPr="00E0051C">
        <w:rPr>
          <w:rFonts w:ascii="Times New Roman" w:hAnsi="Times New Roman" w:cs="Times New Roman"/>
          <w:sz w:val="20"/>
          <w:szCs w:val="20"/>
          <w:lang w:val="ru-RU"/>
        </w:rPr>
        <w:t xml:space="preserve"> де </w:t>
      </w:r>
      <w:proofErr w:type="spellStart"/>
      <w:r w:rsidR="00A13BC6" w:rsidRPr="00E0051C">
        <w:rPr>
          <w:rFonts w:ascii="Times New Roman" w:hAnsi="Times New Roman" w:cs="Times New Roman"/>
          <w:sz w:val="20"/>
          <w:szCs w:val="20"/>
          <w:lang w:val="ru-RU"/>
        </w:rPr>
        <w:t>нысанға</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қол</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қоюы</w:t>
      </w:r>
      <w:proofErr w:type="spellEnd"/>
      <w:r w:rsidR="00A13BC6" w:rsidRPr="00E0051C">
        <w:rPr>
          <w:rFonts w:ascii="Times New Roman" w:hAnsi="Times New Roman" w:cs="Times New Roman"/>
          <w:sz w:val="20"/>
          <w:szCs w:val="20"/>
          <w:lang w:val="ru-RU"/>
        </w:rPr>
        <w:t xml:space="preserve"> </w:t>
      </w:r>
      <w:proofErr w:type="spellStart"/>
      <w:r w:rsidR="00A13BC6" w:rsidRPr="00E0051C">
        <w:rPr>
          <w:rFonts w:ascii="Times New Roman" w:hAnsi="Times New Roman" w:cs="Times New Roman"/>
          <w:sz w:val="20"/>
          <w:szCs w:val="20"/>
          <w:lang w:val="ru-RU"/>
        </w:rPr>
        <w:t>тиіс</w:t>
      </w:r>
      <w:proofErr w:type="spellEnd"/>
      <w:r w:rsidR="00A13BC6" w:rsidRPr="00E0051C">
        <w:rPr>
          <w:rFonts w:ascii="Times New Roman" w:hAnsi="Times New Roman" w:cs="Times New Roman"/>
          <w:sz w:val="20"/>
          <w:szCs w:val="20"/>
          <w:lang w:val="ru-RU"/>
        </w:rPr>
        <w:t>.</w:t>
      </w:r>
    </w:p>
    <w:p w:rsidR="00E0051C" w:rsidRPr="00E0051C" w:rsidRDefault="00E0051C" w:rsidP="00E0051C">
      <w:pPr>
        <w:pStyle w:val="Clause"/>
        <w:spacing w:after="80"/>
        <w:jc w:val="both"/>
        <w:rPr>
          <w:rFonts w:ascii="Times New Roman" w:hAnsi="Times New Roman" w:cs="Times New Roman"/>
          <w:sz w:val="20"/>
          <w:szCs w:val="20"/>
          <w:lang w:val="ru-RU"/>
        </w:rPr>
      </w:pPr>
    </w:p>
    <w:p w:rsidR="00397F1F" w:rsidRPr="00E0051C" w:rsidRDefault="00A0241B">
      <w:pPr>
        <w:pStyle w:val="31"/>
        <w:spacing w:before="80" w:after="80"/>
        <w:rPr>
          <w:rFonts w:ascii="Times New Roman" w:hAnsi="Times New Roman" w:cs="Times New Roman"/>
          <w:color w:val="000000" w:themeColor="text1"/>
          <w:sz w:val="20"/>
          <w:szCs w:val="20"/>
          <w:lang w:val="ru-RU"/>
        </w:rPr>
      </w:pPr>
      <w:r w:rsidRPr="00E0051C">
        <w:rPr>
          <w:rFonts w:ascii="Times New Roman" w:eastAsia="Cambria" w:hAnsi="Times New Roman" w:cs="Times New Roman"/>
          <w:color w:val="000000" w:themeColor="text1"/>
          <w:sz w:val="20"/>
          <w:szCs w:val="20"/>
        </w:rPr>
        <w:t>Author</w:t>
      </w:r>
      <w:r w:rsidRPr="00E0051C">
        <w:rPr>
          <w:rFonts w:ascii="Times New Roman" w:eastAsia="Cambria" w:hAnsi="Times New Roman" w:cs="Times New Roman"/>
          <w:color w:val="000000" w:themeColor="text1"/>
          <w:sz w:val="20"/>
          <w:szCs w:val="20"/>
          <w:lang w:val="ru-RU"/>
        </w:rPr>
        <w:t xml:space="preserve"> </w:t>
      </w:r>
      <w:r w:rsidRPr="00E0051C">
        <w:rPr>
          <w:rFonts w:ascii="Times New Roman" w:eastAsia="Cambria" w:hAnsi="Times New Roman" w:cs="Times New Roman"/>
          <w:color w:val="000000" w:themeColor="text1"/>
          <w:sz w:val="20"/>
          <w:szCs w:val="20"/>
        </w:rPr>
        <w:t>Signatures</w:t>
      </w:r>
      <w:r w:rsidRPr="00E0051C">
        <w:rPr>
          <w:rFonts w:ascii="Times New Roman" w:eastAsia="Cambria" w:hAnsi="Times New Roman" w:cs="Times New Roman"/>
          <w:color w:val="000000" w:themeColor="text1"/>
          <w:sz w:val="20"/>
          <w:szCs w:val="20"/>
          <w:lang w:val="ru-RU"/>
        </w:rPr>
        <w:t xml:space="preserve"> / Подписи авторов / </w:t>
      </w:r>
      <w:proofErr w:type="spellStart"/>
      <w:r w:rsidRPr="00E0051C">
        <w:rPr>
          <w:rFonts w:ascii="Times New Roman" w:eastAsia="Cambria" w:hAnsi="Times New Roman" w:cs="Times New Roman"/>
          <w:color w:val="000000" w:themeColor="text1"/>
          <w:sz w:val="20"/>
          <w:szCs w:val="20"/>
          <w:lang w:val="ru-RU"/>
        </w:rPr>
        <w:t>Авторлардың</w:t>
      </w:r>
      <w:proofErr w:type="spellEnd"/>
      <w:r w:rsidRPr="00E0051C">
        <w:rPr>
          <w:rFonts w:ascii="Times New Roman" w:eastAsia="Cambria" w:hAnsi="Times New Roman" w:cs="Times New Roman"/>
          <w:color w:val="000000" w:themeColor="text1"/>
          <w:sz w:val="20"/>
          <w:szCs w:val="20"/>
          <w:lang w:val="ru-RU"/>
        </w:rPr>
        <w:t xml:space="preserve"> </w:t>
      </w:r>
      <w:proofErr w:type="spellStart"/>
      <w:r w:rsidRPr="00E0051C">
        <w:rPr>
          <w:rFonts w:ascii="Times New Roman" w:eastAsia="Cambria" w:hAnsi="Times New Roman" w:cs="Times New Roman"/>
          <w:color w:val="000000" w:themeColor="text1"/>
          <w:sz w:val="20"/>
          <w:szCs w:val="20"/>
          <w:lang w:val="ru-RU"/>
        </w:rPr>
        <w:t>қолдары</w:t>
      </w:r>
      <w:proofErr w:type="spellEnd"/>
    </w:p>
    <w:p w:rsidR="00D35134" w:rsidRPr="00E0051C" w:rsidRDefault="00D35134" w:rsidP="00E0051C">
      <w:pPr>
        <w:pStyle w:val="a9"/>
        <w:rPr>
          <w:rFonts w:ascii="Times New Roman" w:hAnsi="Times New Roman" w:cs="Times New Roman"/>
          <w:b/>
          <w:color w:val="808080"/>
          <w:sz w:val="20"/>
          <w:szCs w:val="20"/>
        </w:rPr>
      </w:pPr>
      <w:r w:rsidRPr="00E0051C">
        <w:rPr>
          <w:rFonts w:ascii="Times New Roman" w:hAnsi="Times New Roman" w:cs="Times New Roman"/>
          <w:b/>
          <w:color w:val="808080"/>
          <w:sz w:val="20"/>
          <w:szCs w:val="20"/>
        </w:rPr>
        <w:t xml:space="preserve">[EN] </w:t>
      </w:r>
      <w:r w:rsidRPr="00E0051C">
        <w:rPr>
          <w:rFonts w:ascii="Times New Roman" w:hAnsi="Times New Roman" w:cs="Times New Roman"/>
          <w:sz w:val="20"/>
          <w:szCs w:val="20"/>
        </w:rPr>
        <w:t>Complete all fields. Attach additional pages if needed.</w:t>
      </w:r>
    </w:p>
    <w:p w:rsidR="00D35134" w:rsidRPr="00E0051C" w:rsidRDefault="00D35134" w:rsidP="00E0051C">
      <w:pPr>
        <w:pStyle w:val="a9"/>
        <w:rPr>
          <w:rFonts w:ascii="Times New Roman" w:hAnsi="Times New Roman" w:cs="Times New Roman"/>
          <w:b/>
          <w:color w:val="808080"/>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RU</w:t>
      </w:r>
      <w:r w:rsidRPr="00E0051C">
        <w:rPr>
          <w:rFonts w:ascii="Times New Roman" w:hAnsi="Times New Roman" w:cs="Times New Roman"/>
          <w:b/>
          <w:color w:val="808080"/>
          <w:sz w:val="20"/>
          <w:szCs w:val="20"/>
          <w:lang w:val="ru-RU"/>
        </w:rPr>
        <w:t xml:space="preserve">] </w:t>
      </w:r>
      <w:r w:rsidRPr="00E0051C">
        <w:rPr>
          <w:rFonts w:ascii="Times New Roman" w:hAnsi="Times New Roman" w:cs="Times New Roman"/>
          <w:sz w:val="20"/>
          <w:szCs w:val="20"/>
          <w:lang w:val="ru-RU"/>
        </w:rPr>
        <w:t>Заполните все поля. При необходимости приложите дополнительные страницы.</w:t>
      </w:r>
    </w:p>
    <w:p w:rsidR="00A13BC6" w:rsidRPr="00E0051C" w:rsidRDefault="00D35134" w:rsidP="00E0051C">
      <w:pPr>
        <w:pStyle w:val="a9"/>
        <w:rPr>
          <w:rFonts w:ascii="Times New Roman" w:hAnsi="Times New Roman" w:cs="Times New Roman"/>
          <w:b/>
          <w:color w:val="808080"/>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 xml:space="preserve">] </w:t>
      </w:r>
      <w:proofErr w:type="spellStart"/>
      <w:r w:rsidRPr="00E0051C">
        <w:rPr>
          <w:rFonts w:ascii="Times New Roman" w:hAnsi="Times New Roman" w:cs="Times New Roman"/>
          <w:sz w:val="20"/>
          <w:szCs w:val="20"/>
          <w:lang w:val="ru-RU"/>
        </w:rPr>
        <w:t>Барлық</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жолдарды</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толтырыңыз</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Қажет</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болса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қосымша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беттерді</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қоса</w:t>
      </w:r>
      <w:proofErr w:type="spellEnd"/>
      <w:r w:rsidRPr="00E0051C">
        <w:rPr>
          <w:rFonts w:ascii="Times New Roman" w:hAnsi="Times New Roman" w:cs="Times New Roman"/>
          <w:sz w:val="20"/>
          <w:szCs w:val="20"/>
          <w:lang w:val="ru-RU"/>
        </w:rPr>
        <w:t xml:space="preserve"> </w:t>
      </w:r>
      <w:proofErr w:type="spellStart"/>
      <w:r w:rsidRPr="00E0051C">
        <w:rPr>
          <w:rFonts w:ascii="Times New Roman" w:hAnsi="Times New Roman" w:cs="Times New Roman"/>
          <w:sz w:val="20"/>
          <w:szCs w:val="20"/>
          <w:lang w:val="ru-RU"/>
        </w:rPr>
        <w:t>беріңіз</w:t>
      </w:r>
      <w:proofErr w:type="spellEnd"/>
      <w:r w:rsidRPr="00E0051C">
        <w:rPr>
          <w:rFonts w:ascii="Times New Roman" w:hAnsi="Times New Roman" w:cs="Times New Roman"/>
          <w:sz w:val="20"/>
          <w:szCs w:val="20"/>
          <w:lang w:val="ru-RU"/>
        </w:rPr>
        <w:t>.</w:t>
      </w:r>
    </w:p>
    <w:p w:rsidR="00D35134" w:rsidRPr="00E0051C" w:rsidRDefault="00D35134" w:rsidP="00D35134">
      <w:pPr>
        <w:pStyle w:val="Clause"/>
        <w:spacing w:after="80"/>
        <w:rPr>
          <w:rFonts w:ascii="Times New Roman" w:hAnsi="Times New Roman" w:cs="Times New Roman"/>
          <w:sz w:val="20"/>
          <w:szCs w:val="20"/>
          <w:lang w:val="ru-RU"/>
        </w:rPr>
      </w:pPr>
    </w:p>
    <w:tbl>
      <w:tblPr>
        <w:tblStyle w:val="af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402"/>
        <w:gridCol w:w="2211"/>
      </w:tblGrid>
      <w:tr w:rsidR="006967D1" w:rsidRPr="00E0051C" w:rsidTr="002D52D8">
        <w:trPr>
          <w:jc w:val="center"/>
        </w:trPr>
        <w:tc>
          <w:tcPr>
            <w:tcW w:w="4395" w:type="dxa"/>
            <w:vAlign w:val="center"/>
          </w:tcPr>
          <w:p w:rsidR="006967D1" w:rsidRPr="00E0051C" w:rsidRDefault="006967D1">
            <w:pPr>
              <w:jc w:val="center"/>
              <w:rPr>
                <w:rFonts w:ascii="Times New Roman" w:hAnsi="Times New Roman" w:cs="Times New Roman"/>
                <w:sz w:val="20"/>
                <w:szCs w:val="20"/>
              </w:rPr>
            </w:pPr>
            <w:r w:rsidRPr="00E0051C">
              <w:rPr>
                <w:rFonts w:ascii="Times New Roman" w:eastAsia="Cambria" w:hAnsi="Times New Roman" w:cs="Times New Roman"/>
                <w:b/>
                <w:sz w:val="20"/>
                <w:szCs w:val="20"/>
              </w:rPr>
              <w:t>Printed Name</w:t>
            </w:r>
            <w:r w:rsidRPr="00E0051C">
              <w:rPr>
                <w:rFonts w:ascii="Times New Roman" w:eastAsia="Cambria" w:hAnsi="Times New Roman" w:cs="Times New Roman"/>
                <w:b/>
                <w:sz w:val="20"/>
                <w:szCs w:val="20"/>
                <w:lang w:val="kk-KZ"/>
              </w:rPr>
              <w:t xml:space="preserve"> / </w:t>
            </w:r>
            <w:r w:rsidRPr="00E0051C">
              <w:rPr>
                <w:rFonts w:ascii="Times New Roman" w:eastAsia="Cambria" w:hAnsi="Times New Roman" w:cs="Times New Roman"/>
                <w:b/>
                <w:sz w:val="20"/>
                <w:szCs w:val="20"/>
              </w:rPr>
              <w:t>ФИО</w:t>
            </w:r>
            <w:r w:rsidRPr="00E0051C">
              <w:rPr>
                <w:rFonts w:ascii="Times New Roman" w:eastAsia="Cambria" w:hAnsi="Times New Roman" w:cs="Times New Roman"/>
                <w:b/>
                <w:sz w:val="20"/>
                <w:szCs w:val="20"/>
                <w:lang w:val="kk-KZ"/>
              </w:rPr>
              <w:t xml:space="preserve"> / </w:t>
            </w:r>
            <w:proofErr w:type="spellStart"/>
            <w:r w:rsidRPr="00E0051C">
              <w:rPr>
                <w:rFonts w:ascii="Times New Roman" w:eastAsia="Cambria" w:hAnsi="Times New Roman" w:cs="Times New Roman"/>
                <w:b/>
                <w:sz w:val="20"/>
                <w:szCs w:val="20"/>
              </w:rPr>
              <w:t>Аты-жөні</w:t>
            </w:r>
            <w:proofErr w:type="spellEnd"/>
          </w:p>
        </w:tc>
        <w:tc>
          <w:tcPr>
            <w:tcW w:w="3402" w:type="dxa"/>
            <w:vAlign w:val="center"/>
          </w:tcPr>
          <w:p w:rsidR="006967D1" w:rsidRPr="00E0051C" w:rsidRDefault="006967D1">
            <w:pPr>
              <w:jc w:val="center"/>
              <w:rPr>
                <w:rFonts w:ascii="Times New Roman" w:hAnsi="Times New Roman" w:cs="Times New Roman"/>
                <w:sz w:val="20"/>
                <w:szCs w:val="20"/>
              </w:rPr>
            </w:pPr>
            <w:r w:rsidRPr="00E0051C">
              <w:rPr>
                <w:rFonts w:ascii="Times New Roman" w:eastAsia="Cambria" w:hAnsi="Times New Roman" w:cs="Times New Roman"/>
                <w:b/>
                <w:sz w:val="20"/>
                <w:szCs w:val="20"/>
              </w:rPr>
              <w:t>Signature</w:t>
            </w:r>
            <w:r w:rsidRPr="00E0051C">
              <w:rPr>
                <w:rFonts w:ascii="Times New Roman" w:eastAsia="Cambria" w:hAnsi="Times New Roman" w:cs="Times New Roman"/>
                <w:b/>
                <w:sz w:val="20"/>
                <w:szCs w:val="20"/>
                <w:lang w:val="kk-KZ"/>
              </w:rPr>
              <w:t xml:space="preserve"> / </w:t>
            </w:r>
            <w:proofErr w:type="spellStart"/>
            <w:r w:rsidRPr="00E0051C">
              <w:rPr>
                <w:rFonts w:ascii="Times New Roman" w:eastAsia="Cambria" w:hAnsi="Times New Roman" w:cs="Times New Roman"/>
                <w:b/>
                <w:sz w:val="20"/>
                <w:szCs w:val="20"/>
              </w:rPr>
              <w:t>Подпись</w:t>
            </w:r>
            <w:proofErr w:type="spellEnd"/>
            <w:r w:rsidRPr="00E0051C">
              <w:rPr>
                <w:rFonts w:ascii="Times New Roman" w:eastAsia="Cambria" w:hAnsi="Times New Roman" w:cs="Times New Roman"/>
                <w:b/>
                <w:sz w:val="20"/>
                <w:szCs w:val="20"/>
                <w:lang w:val="kk-KZ"/>
              </w:rPr>
              <w:t xml:space="preserve"> / </w:t>
            </w:r>
            <w:proofErr w:type="spellStart"/>
            <w:r w:rsidRPr="00E0051C">
              <w:rPr>
                <w:rFonts w:ascii="Times New Roman" w:eastAsia="Cambria" w:hAnsi="Times New Roman" w:cs="Times New Roman"/>
                <w:b/>
                <w:sz w:val="20"/>
                <w:szCs w:val="20"/>
              </w:rPr>
              <w:t>Қолы</w:t>
            </w:r>
            <w:proofErr w:type="spellEnd"/>
          </w:p>
        </w:tc>
        <w:tc>
          <w:tcPr>
            <w:tcW w:w="2211" w:type="dxa"/>
            <w:vAlign w:val="center"/>
          </w:tcPr>
          <w:p w:rsidR="006967D1" w:rsidRPr="00E0051C" w:rsidRDefault="006967D1">
            <w:pPr>
              <w:jc w:val="center"/>
              <w:rPr>
                <w:rFonts w:ascii="Times New Roman" w:hAnsi="Times New Roman" w:cs="Times New Roman"/>
                <w:sz w:val="20"/>
                <w:szCs w:val="20"/>
              </w:rPr>
            </w:pPr>
            <w:r w:rsidRPr="00E0051C">
              <w:rPr>
                <w:rFonts w:ascii="Times New Roman" w:eastAsia="Cambria" w:hAnsi="Times New Roman" w:cs="Times New Roman"/>
                <w:b/>
                <w:sz w:val="20"/>
                <w:szCs w:val="20"/>
              </w:rPr>
              <w:t>Date</w:t>
            </w:r>
            <w:r w:rsidRPr="00E0051C">
              <w:rPr>
                <w:rFonts w:ascii="Times New Roman" w:eastAsia="Cambria" w:hAnsi="Times New Roman" w:cs="Times New Roman"/>
                <w:b/>
                <w:sz w:val="20"/>
                <w:szCs w:val="20"/>
                <w:lang w:val="kk-KZ"/>
              </w:rPr>
              <w:t xml:space="preserve"> / </w:t>
            </w:r>
            <w:proofErr w:type="spellStart"/>
            <w:r w:rsidRPr="00E0051C">
              <w:rPr>
                <w:rFonts w:ascii="Times New Roman" w:eastAsia="Cambria" w:hAnsi="Times New Roman" w:cs="Times New Roman"/>
                <w:b/>
                <w:sz w:val="20"/>
                <w:szCs w:val="20"/>
              </w:rPr>
              <w:t>Дата</w:t>
            </w:r>
            <w:proofErr w:type="spellEnd"/>
            <w:r w:rsidRPr="00E0051C">
              <w:rPr>
                <w:rFonts w:ascii="Times New Roman" w:eastAsia="Cambria" w:hAnsi="Times New Roman" w:cs="Times New Roman"/>
                <w:b/>
                <w:sz w:val="20"/>
                <w:szCs w:val="20"/>
                <w:lang w:val="kk-KZ"/>
              </w:rPr>
              <w:t xml:space="preserve"> / </w:t>
            </w:r>
            <w:proofErr w:type="spellStart"/>
            <w:r w:rsidRPr="00E0051C">
              <w:rPr>
                <w:rFonts w:ascii="Times New Roman" w:eastAsia="Cambria" w:hAnsi="Times New Roman" w:cs="Times New Roman"/>
                <w:b/>
                <w:sz w:val="20"/>
                <w:szCs w:val="20"/>
              </w:rPr>
              <w:t>Күні</w:t>
            </w:r>
            <w:proofErr w:type="spellEnd"/>
          </w:p>
        </w:tc>
      </w:tr>
      <w:tr w:rsidR="006967D1" w:rsidRPr="00E0051C" w:rsidTr="002D52D8">
        <w:trPr>
          <w:jc w:val="center"/>
        </w:trPr>
        <w:tc>
          <w:tcPr>
            <w:tcW w:w="4395" w:type="dxa"/>
            <w:vAlign w:val="center"/>
          </w:tcPr>
          <w:p w:rsidR="006967D1" w:rsidRPr="00E0051C" w:rsidRDefault="006967D1">
            <w:pPr>
              <w:jc w:val="center"/>
              <w:rPr>
                <w:rFonts w:ascii="Times New Roman" w:hAnsi="Times New Roman" w:cs="Times New Roman"/>
                <w:sz w:val="20"/>
                <w:szCs w:val="20"/>
              </w:rPr>
            </w:pPr>
          </w:p>
        </w:tc>
        <w:tc>
          <w:tcPr>
            <w:tcW w:w="3402" w:type="dxa"/>
            <w:vAlign w:val="center"/>
          </w:tcPr>
          <w:p w:rsidR="006967D1" w:rsidRPr="00E0051C" w:rsidRDefault="006967D1">
            <w:pPr>
              <w:jc w:val="center"/>
              <w:rPr>
                <w:rFonts w:ascii="Times New Roman" w:hAnsi="Times New Roman" w:cs="Times New Roman"/>
                <w:sz w:val="20"/>
                <w:szCs w:val="20"/>
              </w:rPr>
            </w:pPr>
          </w:p>
        </w:tc>
        <w:tc>
          <w:tcPr>
            <w:tcW w:w="2211" w:type="dxa"/>
            <w:vAlign w:val="center"/>
          </w:tcPr>
          <w:p w:rsidR="006967D1" w:rsidRPr="00E0051C" w:rsidRDefault="006967D1">
            <w:pPr>
              <w:jc w:val="center"/>
              <w:rPr>
                <w:rFonts w:ascii="Times New Roman" w:hAnsi="Times New Roman" w:cs="Times New Roman"/>
                <w:sz w:val="20"/>
                <w:szCs w:val="20"/>
              </w:rPr>
            </w:pPr>
          </w:p>
        </w:tc>
      </w:tr>
      <w:tr w:rsidR="006967D1" w:rsidRPr="00E0051C" w:rsidTr="002D52D8">
        <w:trPr>
          <w:jc w:val="center"/>
        </w:trPr>
        <w:tc>
          <w:tcPr>
            <w:tcW w:w="4395" w:type="dxa"/>
            <w:vAlign w:val="center"/>
          </w:tcPr>
          <w:p w:rsidR="006967D1" w:rsidRPr="00E0051C" w:rsidRDefault="006967D1">
            <w:pPr>
              <w:jc w:val="center"/>
              <w:rPr>
                <w:rFonts w:ascii="Times New Roman" w:hAnsi="Times New Roman" w:cs="Times New Roman"/>
                <w:sz w:val="20"/>
                <w:szCs w:val="20"/>
              </w:rPr>
            </w:pPr>
          </w:p>
        </w:tc>
        <w:tc>
          <w:tcPr>
            <w:tcW w:w="3402" w:type="dxa"/>
            <w:vAlign w:val="center"/>
          </w:tcPr>
          <w:p w:rsidR="006967D1" w:rsidRPr="00E0051C" w:rsidRDefault="006967D1">
            <w:pPr>
              <w:jc w:val="center"/>
              <w:rPr>
                <w:rFonts w:ascii="Times New Roman" w:hAnsi="Times New Roman" w:cs="Times New Roman"/>
                <w:sz w:val="20"/>
                <w:szCs w:val="20"/>
              </w:rPr>
            </w:pPr>
          </w:p>
        </w:tc>
        <w:tc>
          <w:tcPr>
            <w:tcW w:w="2211" w:type="dxa"/>
            <w:vAlign w:val="center"/>
          </w:tcPr>
          <w:p w:rsidR="006967D1" w:rsidRPr="00E0051C" w:rsidRDefault="006967D1">
            <w:pPr>
              <w:jc w:val="center"/>
              <w:rPr>
                <w:rFonts w:ascii="Times New Roman" w:hAnsi="Times New Roman" w:cs="Times New Roman"/>
                <w:sz w:val="20"/>
                <w:szCs w:val="20"/>
              </w:rPr>
            </w:pPr>
          </w:p>
        </w:tc>
      </w:tr>
      <w:tr w:rsidR="006967D1" w:rsidRPr="00E0051C" w:rsidTr="002D52D8">
        <w:trPr>
          <w:jc w:val="center"/>
        </w:trPr>
        <w:tc>
          <w:tcPr>
            <w:tcW w:w="4395" w:type="dxa"/>
            <w:vAlign w:val="center"/>
          </w:tcPr>
          <w:p w:rsidR="006967D1" w:rsidRPr="00E0051C" w:rsidRDefault="006967D1">
            <w:pPr>
              <w:jc w:val="center"/>
              <w:rPr>
                <w:rFonts w:ascii="Times New Roman" w:hAnsi="Times New Roman" w:cs="Times New Roman"/>
                <w:sz w:val="20"/>
                <w:szCs w:val="20"/>
              </w:rPr>
            </w:pPr>
          </w:p>
        </w:tc>
        <w:tc>
          <w:tcPr>
            <w:tcW w:w="3402" w:type="dxa"/>
            <w:vAlign w:val="center"/>
          </w:tcPr>
          <w:p w:rsidR="006967D1" w:rsidRPr="00E0051C" w:rsidRDefault="006967D1">
            <w:pPr>
              <w:jc w:val="center"/>
              <w:rPr>
                <w:rFonts w:ascii="Times New Roman" w:hAnsi="Times New Roman" w:cs="Times New Roman"/>
                <w:sz w:val="20"/>
                <w:szCs w:val="20"/>
              </w:rPr>
            </w:pPr>
          </w:p>
        </w:tc>
        <w:tc>
          <w:tcPr>
            <w:tcW w:w="2211" w:type="dxa"/>
            <w:vAlign w:val="center"/>
          </w:tcPr>
          <w:p w:rsidR="006967D1" w:rsidRPr="00E0051C" w:rsidRDefault="006967D1">
            <w:pPr>
              <w:jc w:val="center"/>
              <w:rPr>
                <w:rFonts w:ascii="Times New Roman" w:hAnsi="Times New Roman" w:cs="Times New Roman"/>
                <w:sz w:val="20"/>
                <w:szCs w:val="20"/>
              </w:rPr>
            </w:pPr>
          </w:p>
        </w:tc>
      </w:tr>
      <w:tr w:rsidR="006967D1" w:rsidRPr="00E0051C" w:rsidTr="002D52D8">
        <w:trPr>
          <w:jc w:val="center"/>
        </w:trPr>
        <w:tc>
          <w:tcPr>
            <w:tcW w:w="4395" w:type="dxa"/>
            <w:vAlign w:val="center"/>
          </w:tcPr>
          <w:p w:rsidR="006967D1" w:rsidRPr="00E0051C" w:rsidRDefault="006967D1">
            <w:pPr>
              <w:jc w:val="center"/>
              <w:rPr>
                <w:rFonts w:ascii="Times New Roman" w:hAnsi="Times New Roman" w:cs="Times New Roman"/>
                <w:sz w:val="20"/>
                <w:szCs w:val="20"/>
              </w:rPr>
            </w:pPr>
          </w:p>
        </w:tc>
        <w:tc>
          <w:tcPr>
            <w:tcW w:w="3402" w:type="dxa"/>
            <w:vAlign w:val="center"/>
          </w:tcPr>
          <w:p w:rsidR="006967D1" w:rsidRPr="00E0051C" w:rsidRDefault="006967D1">
            <w:pPr>
              <w:jc w:val="center"/>
              <w:rPr>
                <w:rFonts w:ascii="Times New Roman" w:hAnsi="Times New Roman" w:cs="Times New Roman"/>
                <w:sz w:val="20"/>
                <w:szCs w:val="20"/>
              </w:rPr>
            </w:pPr>
          </w:p>
        </w:tc>
        <w:tc>
          <w:tcPr>
            <w:tcW w:w="2211" w:type="dxa"/>
            <w:vAlign w:val="center"/>
          </w:tcPr>
          <w:p w:rsidR="006967D1" w:rsidRPr="00E0051C" w:rsidRDefault="006967D1">
            <w:pPr>
              <w:jc w:val="center"/>
              <w:rPr>
                <w:rFonts w:ascii="Times New Roman" w:hAnsi="Times New Roman" w:cs="Times New Roman"/>
                <w:sz w:val="20"/>
                <w:szCs w:val="20"/>
              </w:rPr>
            </w:pPr>
          </w:p>
        </w:tc>
      </w:tr>
      <w:tr w:rsidR="006967D1" w:rsidRPr="00E0051C" w:rsidTr="002D52D8">
        <w:trPr>
          <w:jc w:val="center"/>
        </w:trPr>
        <w:tc>
          <w:tcPr>
            <w:tcW w:w="4395" w:type="dxa"/>
            <w:vAlign w:val="center"/>
          </w:tcPr>
          <w:p w:rsidR="006967D1" w:rsidRPr="00E0051C" w:rsidRDefault="006967D1">
            <w:pPr>
              <w:jc w:val="center"/>
              <w:rPr>
                <w:rFonts w:ascii="Times New Roman" w:hAnsi="Times New Roman" w:cs="Times New Roman"/>
                <w:sz w:val="20"/>
                <w:szCs w:val="20"/>
              </w:rPr>
            </w:pPr>
          </w:p>
        </w:tc>
        <w:tc>
          <w:tcPr>
            <w:tcW w:w="3402" w:type="dxa"/>
            <w:vAlign w:val="center"/>
          </w:tcPr>
          <w:p w:rsidR="006967D1" w:rsidRPr="00E0051C" w:rsidRDefault="006967D1">
            <w:pPr>
              <w:jc w:val="center"/>
              <w:rPr>
                <w:rFonts w:ascii="Times New Roman" w:hAnsi="Times New Roman" w:cs="Times New Roman"/>
                <w:sz w:val="20"/>
                <w:szCs w:val="20"/>
              </w:rPr>
            </w:pPr>
          </w:p>
        </w:tc>
        <w:tc>
          <w:tcPr>
            <w:tcW w:w="2211" w:type="dxa"/>
            <w:vAlign w:val="center"/>
          </w:tcPr>
          <w:p w:rsidR="006967D1" w:rsidRPr="00E0051C" w:rsidRDefault="006967D1">
            <w:pPr>
              <w:jc w:val="center"/>
              <w:rPr>
                <w:rFonts w:ascii="Times New Roman" w:hAnsi="Times New Roman" w:cs="Times New Roman"/>
                <w:sz w:val="20"/>
                <w:szCs w:val="20"/>
              </w:rPr>
            </w:pPr>
          </w:p>
        </w:tc>
      </w:tr>
      <w:tr w:rsidR="006967D1" w:rsidRPr="00E0051C" w:rsidTr="002D52D8">
        <w:trPr>
          <w:jc w:val="center"/>
        </w:trPr>
        <w:tc>
          <w:tcPr>
            <w:tcW w:w="4395" w:type="dxa"/>
            <w:vAlign w:val="center"/>
          </w:tcPr>
          <w:p w:rsidR="006967D1" w:rsidRPr="00E0051C" w:rsidRDefault="006967D1">
            <w:pPr>
              <w:jc w:val="center"/>
              <w:rPr>
                <w:rFonts w:ascii="Times New Roman" w:hAnsi="Times New Roman" w:cs="Times New Roman"/>
                <w:sz w:val="20"/>
                <w:szCs w:val="20"/>
              </w:rPr>
            </w:pPr>
          </w:p>
        </w:tc>
        <w:tc>
          <w:tcPr>
            <w:tcW w:w="3402" w:type="dxa"/>
            <w:vAlign w:val="center"/>
          </w:tcPr>
          <w:p w:rsidR="006967D1" w:rsidRPr="00E0051C" w:rsidRDefault="006967D1">
            <w:pPr>
              <w:jc w:val="center"/>
              <w:rPr>
                <w:rFonts w:ascii="Times New Roman" w:hAnsi="Times New Roman" w:cs="Times New Roman"/>
                <w:sz w:val="20"/>
                <w:szCs w:val="20"/>
              </w:rPr>
            </w:pPr>
          </w:p>
        </w:tc>
        <w:tc>
          <w:tcPr>
            <w:tcW w:w="2211" w:type="dxa"/>
            <w:vAlign w:val="center"/>
          </w:tcPr>
          <w:p w:rsidR="006967D1" w:rsidRPr="00E0051C" w:rsidRDefault="006967D1">
            <w:pPr>
              <w:jc w:val="center"/>
              <w:rPr>
                <w:rFonts w:ascii="Times New Roman" w:hAnsi="Times New Roman" w:cs="Times New Roman"/>
                <w:sz w:val="20"/>
                <w:szCs w:val="20"/>
              </w:rPr>
            </w:pPr>
          </w:p>
        </w:tc>
      </w:tr>
      <w:tr w:rsidR="00A13BC6" w:rsidRPr="00E0051C" w:rsidTr="002D52D8">
        <w:trPr>
          <w:jc w:val="center"/>
        </w:trPr>
        <w:tc>
          <w:tcPr>
            <w:tcW w:w="4395" w:type="dxa"/>
            <w:vAlign w:val="center"/>
          </w:tcPr>
          <w:p w:rsidR="00A13BC6" w:rsidRPr="00E0051C" w:rsidRDefault="00A13BC6">
            <w:pPr>
              <w:jc w:val="center"/>
              <w:rPr>
                <w:rFonts w:ascii="Times New Roman" w:hAnsi="Times New Roman" w:cs="Times New Roman"/>
                <w:sz w:val="20"/>
                <w:szCs w:val="20"/>
              </w:rPr>
            </w:pPr>
          </w:p>
        </w:tc>
        <w:tc>
          <w:tcPr>
            <w:tcW w:w="3402" w:type="dxa"/>
            <w:vAlign w:val="center"/>
          </w:tcPr>
          <w:p w:rsidR="00A13BC6" w:rsidRPr="00E0051C" w:rsidRDefault="00A13BC6">
            <w:pPr>
              <w:jc w:val="center"/>
              <w:rPr>
                <w:rFonts w:ascii="Times New Roman" w:hAnsi="Times New Roman" w:cs="Times New Roman"/>
                <w:sz w:val="20"/>
                <w:szCs w:val="20"/>
              </w:rPr>
            </w:pPr>
          </w:p>
        </w:tc>
        <w:tc>
          <w:tcPr>
            <w:tcW w:w="2211" w:type="dxa"/>
            <w:vAlign w:val="center"/>
          </w:tcPr>
          <w:p w:rsidR="00A13BC6" w:rsidRPr="00E0051C" w:rsidRDefault="00A13BC6">
            <w:pPr>
              <w:jc w:val="center"/>
              <w:rPr>
                <w:rFonts w:ascii="Times New Roman" w:hAnsi="Times New Roman" w:cs="Times New Roman"/>
                <w:sz w:val="20"/>
                <w:szCs w:val="20"/>
              </w:rPr>
            </w:pPr>
          </w:p>
        </w:tc>
      </w:tr>
      <w:tr w:rsidR="00A13BC6" w:rsidRPr="00E0051C" w:rsidTr="002D52D8">
        <w:trPr>
          <w:jc w:val="center"/>
        </w:trPr>
        <w:tc>
          <w:tcPr>
            <w:tcW w:w="4395" w:type="dxa"/>
            <w:vAlign w:val="center"/>
          </w:tcPr>
          <w:p w:rsidR="00A13BC6" w:rsidRPr="00E0051C" w:rsidRDefault="00A13BC6">
            <w:pPr>
              <w:jc w:val="center"/>
              <w:rPr>
                <w:rFonts w:ascii="Times New Roman" w:hAnsi="Times New Roman" w:cs="Times New Roman"/>
                <w:sz w:val="20"/>
                <w:szCs w:val="20"/>
              </w:rPr>
            </w:pPr>
          </w:p>
        </w:tc>
        <w:tc>
          <w:tcPr>
            <w:tcW w:w="3402" w:type="dxa"/>
            <w:vAlign w:val="center"/>
          </w:tcPr>
          <w:p w:rsidR="00A13BC6" w:rsidRPr="00E0051C" w:rsidRDefault="00A13BC6">
            <w:pPr>
              <w:jc w:val="center"/>
              <w:rPr>
                <w:rFonts w:ascii="Times New Roman" w:hAnsi="Times New Roman" w:cs="Times New Roman"/>
                <w:sz w:val="20"/>
                <w:szCs w:val="20"/>
              </w:rPr>
            </w:pPr>
          </w:p>
        </w:tc>
        <w:tc>
          <w:tcPr>
            <w:tcW w:w="2211" w:type="dxa"/>
            <w:vAlign w:val="center"/>
          </w:tcPr>
          <w:p w:rsidR="00A13BC6" w:rsidRPr="00E0051C" w:rsidRDefault="00A13BC6">
            <w:pPr>
              <w:jc w:val="center"/>
              <w:rPr>
                <w:rFonts w:ascii="Times New Roman" w:hAnsi="Times New Roman" w:cs="Times New Roman"/>
                <w:sz w:val="20"/>
                <w:szCs w:val="20"/>
              </w:rPr>
            </w:pPr>
          </w:p>
        </w:tc>
      </w:tr>
      <w:tr w:rsidR="00A50870" w:rsidRPr="00E0051C" w:rsidTr="002D52D8">
        <w:trPr>
          <w:jc w:val="center"/>
        </w:trPr>
        <w:tc>
          <w:tcPr>
            <w:tcW w:w="4395" w:type="dxa"/>
            <w:vAlign w:val="center"/>
          </w:tcPr>
          <w:p w:rsidR="00A50870" w:rsidRPr="00E0051C" w:rsidRDefault="00A50870">
            <w:pPr>
              <w:jc w:val="center"/>
              <w:rPr>
                <w:rFonts w:ascii="Times New Roman" w:hAnsi="Times New Roman" w:cs="Times New Roman"/>
                <w:sz w:val="20"/>
                <w:szCs w:val="20"/>
              </w:rPr>
            </w:pPr>
          </w:p>
        </w:tc>
        <w:tc>
          <w:tcPr>
            <w:tcW w:w="3402" w:type="dxa"/>
            <w:vAlign w:val="center"/>
          </w:tcPr>
          <w:p w:rsidR="00A50870" w:rsidRPr="00E0051C" w:rsidRDefault="00A50870">
            <w:pPr>
              <w:jc w:val="center"/>
              <w:rPr>
                <w:rFonts w:ascii="Times New Roman" w:hAnsi="Times New Roman" w:cs="Times New Roman"/>
                <w:sz w:val="20"/>
                <w:szCs w:val="20"/>
              </w:rPr>
            </w:pPr>
          </w:p>
        </w:tc>
        <w:tc>
          <w:tcPr>
            <w:tcW w:w="2211" w:type="dxa"/>
            <w:vAlign w:val="center"/>
          </w:tcPr>
          <w:p w:rsidR="00A50870" w:rsidRPr="00E0051C" w:rsidRDefault="00A50870">
            <w:pPr>
              <w:jc w:val="center"/>
              <w:rPr>
                <w:rFonts w:ascii="Times New Roman" w:hAnsi="Times New Roman" w:cs="Times New Roman"/>
                <w:sz w:val="20"/>
                <w:szCs w:val="20"/>
              </w:rPr>
            </w:pPr>
          </w:p>
        </w:tc>
      </w:tr>
      <w:tr w:rsidR="00A50870" w:rsidRPr="00E0051C" w:rsidTr="002D52D8">
        <w:trPr>
          <w:jc w:val="center"/>
        </w:trPr>
        <w:tc>
          <w:tcPr>
            <w:tcW w:w="4395" w:type="dxa"/>
            <w:vAlign w:val="center"/>
          </w:tcPr>
          <w:p w:rsidR="00A50870" w:rsidRPr="00E0051C" w:rsidRDefault="00A50870">
            <w:pPr>
              <w:jc w:val="center"/>
              <w:rPr>
                <w:rFonts w:ascii="Times New Roman" w:hAnsi="Times New Roman" w:cs="Times New Roman"/>
                <w:sz w:val="20"/>
                <w:szCs w:val="20"/>
              </w:rPr>
            </w:pPr>
          </w:p>
        </w:tc>
        <w:tc>
          <w:tcPr>
            <w:tcW w:w="3402" w:type="dxa"/>
            <w:vAlign w:val="center"/>
          </w:tcPr>
          <w:p w:rsidR="00A50870" w:rsidRPr="00E0051C" w:rsidRDefault="00A50870">
            <w:pPr>
              <w:jc w:val="center"/>
              <w:rPr>
                <w:rFonts w:ascii="Times New Roman" w:hAnsi="Times New Roman" w:cs="Times New Roman"/>
                <w:sz w:val="20"/>
                <w:szCs w:val="20"/>
              </w:rPr>
            </w:pPr>
          </w:p>
        </w:tc>
        <w:tc>
          <w:tcPr>
            <w:tcW w:w="2211" w:type="dxa"/>
            <w:vAlign w:val="center"/>
          </w:tcPr>
          <w:p w:rsidR="00A50870" w:rsidRPr="00E0051C" w:rsidRDefault="00A50870">
            <w:pPr>
              <w:jc w:val="center"/>
              <w:rPr>
                <w:rFonts w:ascii="Times New Roman" w:hAnsi="Times New Roman" w:cs="Times New Roman"/>
                <w:sz w:val="20"/>
                <w:szCs w:val="20"/>
              </w:rPr>
            </w:pPr>
          </w:p>
        </w:tc>
      </w:tr>
    </w:tbl>
    <w:p w:rsidR="00E0051C" w:rsidRDefault="00E0051C" w:rsidP="00E0051C">
      <w:pPr>
        <w:pStyle w:val="a9"/>
        <w:rPr>
          <w:rStyle w:val="af6"/>
          <w:rFonts w:ascii="Times New Roman" w:hAnsi="Times New Roman" w:cs="Times New Roman"/>
          <w:b w:val="0"/>
          <w:sz w:val="20"/>
          <w:szCs w:val="20"/>
        </w:rPr>
      </w:pPr>
    </w:p>
    <w:p w:rsidR="00E0051C" w:rsidRDefault="00E0051C" w:rsidP="00E0051C">
      <w:pPr>
        <w:pStyle w:val="a9"/>
        <w:rPr>
          <w:rStyle w:val="af6"/>
          <w:rFonts w:ascii="Times New Roman" w:hAnsi="Times New Roman" w:cs="Times New Roman"/>
          <w:b w:val="0"/>
          <w:sz w:val="20"/>
          <w:szCs w:val="20"/>
        </w:rPr>
      </w:pPr>
    </w:p>
    <w:p w:rsidR="00A50870" w:rsidRPr="00E0051C" w:rsidRDefault="00DE70BE" w:rsidP="00E0051C">
      <w:pPr>
        <w:pStyle w:val="a9"/>
        <w:spacing w:line="276" w:lineRule="auto"/>
        <w:rPr>
          <w:rStyle w:val="af6"/>
          <w:rFonts w:ascii="Times New Roman" w:hAnsi="Times New Roman" w:cs="Times New Roman"/>
          <w:sz w:val="20"/>
          <w:szCs w:val="20"/>
          <w:lang w:val="ru-RU"/>
        </w:rPr>
      </w:pPr>
      <w:r w:rsidRPr="00E0051C">
        <w:rPr>
          <w:rStyle w:val="af6"/>
          <w:rFonts w:ascii="Times New Roman" w:hAnsi="Times New Roman" w:cs="Times New Roman"/>
          <w:sz w:val="20"/>
          <w:szCs w:val="20"/>
        </w:rPr>
        <w:t>Corresponding</w:t>
      </w:r>
      <w:r w:rsidRPr="00E0051C">
        <w:rPr>
          <w:rStyle w:val="af6"/>
          <w:rFonts w:ascii="Times New Roman" w:hAnsi="Times New Roman" w:cs="Times New Roman"/>
          <w:sz w:val="20"/>
          <w:szCs w:val="20"/>
          <w:lang w:val="ru-RU"/>
        </w:rPr>
        <w:t xml:space="preserve"> </w:t>
      </w:r>
      <w:r w:rsidRPr="00E0051C">
        <w:rPr>
          <w:rStyle w:val="af6"/>
          <w:rFonts w:ascii="Times New Roman" w:hAnsi="Times New Roman" w:cs="Times New Roman"/>
          <w:sz w:val="20"/>
          <w:szCs w:val="20"/>
        </w:rPr>
        <w:t>Author</w:t>
      </w:r>
      <w:r w:rsidRPr="00E0051C">
        <w:rPr>
          <w:rStyle w:val="af6"/>
          <w:rFonts w:ascii="Times New Roman" w:hAnsi="Times New Roman" w:cs="Times New Roman"/>
          <w:sz w:val="20"/>
          <w:szCs w:val="20"/>
          <w:lang w:val="ru-RU"/>
        </w:rPr>
        <w:t xml:space="preserve"> / Автор, ответственный за переписку / Хат-</w:t>
      </w:r>
      <w:proofErr w:type="spellStart"/>
      <w:r w:rsidRPr="00E0051C">
        <w:rPr>
          <w:rStyle w:val="af6"/>
          <w:rFonts w:ascii="Times New Roman" w:hAnsi="Times New Roman" w:cs="Times New Roman"/>
          <w:sz w:val="20"/>
          <w:szCs w:val="20"/>
          <w:lang w:val="ru-RU"/>
        </w:rPr>
        <w:t>хабарға</w:t>
      </w:r>
      <w:proofErr w:type="spellEnd"/>
      <w:r w:rsidRPr="00E0051C">
        <w:rPr>
          <w:rStyle w:val="af6"/>
          <w:rFonts w:ascii="Times New Roman" w:hAnsi="Times New Roman" w:cs="Times New Roman"/>
          <w:sz w:val="20"/>
          <w:szCs w:val="20"/>
          <w:lang w:val="ru-RU"/>
        </w:rPr>
        <w:t xml:space="preserve"> </w:t>
      </w:r>
      <w:proofErr w:type="spellStart"/>
      <w:r w:rsidRPr="00E0051C">
        <w:rPr>
          <w:rStyle w:val="af6"/>
          <w:rFonts w:ascii="Times New Roman" w:hAnsi="Times New Roman" w:cs="Times New Roman"/>
          <w:sz w:val="20"/>
          <w:szCs w:val="20"/>
          <w:lang w:val="ru-RU"/>
        </w:rPr>
        <w:t>жауапты</w:t>
      </w:r>
      <w:proofErr w:type="spellEnd"/>
      <w:r w:rsidRPr="00E0051C">
        <w:rPr>
          <w:rStyle w:val="af6"/>
          <w:rFonts w:ascii="Times New Roman" w:hAnsi="Times New Roman" w:cs="Times New Roman"/>
          <w:sz w:val="20"/>
          <w:szCs w:val="20"/>
          <w:lang w:val="ru-RU"/>
        </w:rPr>
        <w:t xml:space="preserve"> автор </w:t>
      </w:r>
    </w:p>
    <w:p w:rsidR="00DE70BE" w:rsidRPr="00F42A69" w:rsidRDefault="00DE70BE" w:rsidP="00E0051C">
      <w:pPr>
        <w:pStyle w:val="a9"/>
        <w:spacing w:line="276" w:lineRule="auto"/>
        <w:rPr>
          <w:rFonts w:ascii="Times New Roman" w:hAnsi="Times New Roman" w:cs="Times New Roman"/>
          <w:b/>
          <w:lang w:val="ru-RU"/>
        </w:rPr>
      </w:pPr>
      <w:r w:rsidRPr="00F42A69">
        <w:rPr>
          <w:rStyle w:val="af6"/>
          <w:rFonts w:ascii="Times New Roman" w:hAnsi="Times New Roman" w:cs="Times New Roman"/>
          <w:b w:val="0"/>
          <w:sz w:val="20"/>
          <w:szCs w:val="20"/>
          <w:lang w:val="ru-RU"/>
        </w:rPr>
        <w:t>(</w:t>
      </w:r>
      <w:r w:rsidRPr="00E0051C">
        <w:rPr>
          <w:rStyle w:val="af6"/>
          <w:rFonts w:ascii="Times New Roman" w:hAnsi="Times New Roman" w:cs="Times New Roman"/>
          <w:b w:val="0"/>
          <w:sz w:val="20"/>
          <w:szCs w:val="20"/>
        </w:rPr>
        <w:t>name</w:t>
      </w:r>
      <w:r w:rsidRPr="00F42A69">
        <w:rPr>
          <w:rStyle w:val="af6"/>
          <w:rFonts w:ascii="Times New Roman" w:hAnsi="Times New Roman" w:cs="Times New Roman"/>
          <w:b w:val="0"/>
          <w:sz w:val="20"/>
          <w:szCs w:val="20"/>
          <w:lang w:val="ru-RU"/>
        </w:rPr>
        <w:t xml:space="preserve"> / ФИО / </w:t>
      </w:r>
      <w:proofErr w:type="spellStart"/>
      <w:r w:rsidRPr="00F42A69">
        <w:rPr>
          <w:rStyle w:val="af6"/>
          <w:rFonts w:ascii="Times New Roman" w:hAnsi="Times New Roman" w:cs="Times New Roman"/>
          <w:b w:val="0"/>
          <w:sz w:val="20"/>
          <w:szCs w:val="20"/>
          <w:lang w:val="ru-RU"/>
        </w:rPr>
        <w:t>аты-жөні</w:t>
      </w:r>
      <w:proofErr w:type="spellEnd"/>
      <w:r w:rsidRPr="00F42A69">
        <w:rPr>
          <w:rStyle w:val="af6"/>
          <w:rFonts w:ascii="Times New Roman" w:hAnsi="Times New Roman" w:cs="Times New Roman"/>
          <w:b w:val="0"/>
          <w:sz w:val="20"/>
          <w:szCs w:val="20"/>
          <w:lang w:val="ru-RU"/>
        </w:rPr>
        <w:t>):</w:t>
      </w:r>
      <w:r w:rsidRPr="00F42A69">
        <w:rPr>
          <w:rFonts w:ascii="Times New Roman" w:hAnsi="Times New Roman" w:cs="Times New Roman"/>
          <w:b/>
          <w:lang w:val="ru-RU"/>
        </w:rPr>
        <w:t xml:space="preserve"> ______________________________</w:t>
      </w:r>
    </w:p>
    <w:p w:rsidR="00DE70BE" w:rsidRPr="00E0051C" w:rsidRDefault="00DE70BE" w:rsidP="00E0051C">
      <w:pPr>
        <w:pStyle w:val="a9"/>
        <w:spacing w:line="276" w:lineRule="auto"/>
        <w:rPr>
          <w:rFonts w:ascii="Times New Roman" w:hAnsi="Times New Roman" w:cs="Times New Roman"/>
          <w:b/>
          <w:lang w:val="kk-KZ"/>
        </w:rPr>
      </w:pPr>
      <w:r w:rsidRPr="00E0051C">
        <w:rPr>
          <w:rStyle w:val="af6"/>
          <w:rFonts w:ascii="Times New Roman" w:hAnsi="Times New Roman" w:cs="Times New Roman"/>
          <w:b w:val="0"/>
          <w:sz w:val="20"/>
          <w:szCs w:val="20"/>
        </w:rPr>
        <w:t>Signature</w:t>
      </w:r>
      <w:r w:rsidRPr="00F42A69">
        <w:rPr>
          <w:rStyle w:val="af6"/>
          <w:rFonts w:ascii="Times New Roman" w:hAnsi="Times New Roman" w:cs="Times New Roman"/>
          <w:b w:val="0"/>
          <w:sz w:val="20"/>
          <w:szCs w:val="20"/>
          <w:lang w:val="ru-RU"/>
        </w:rPr>
        <w:t xml:space="preserve"> / Подпись / </w:t>
      </w:r>
      <w:proofErr w:type="spellStart"/>
      <w:r w:rsidRPr="00F42A69">
        <w:rPr>
          <w:rStyle w:val="af6"/>
          <w:rFonts w:ascii="Times New Roman" w:hAnsi="Times New Roman" w:cs="Times New Roman"/>
          <w:b w:val="0"/>
          <w:sz w:val="20"/>
          <w:szCs w:val="20"/>
          <w:lang w:val="ru-RU"/>
        </w:rPr>
        <w:t>Қолы</w:t>
      </w:r>
      <w:proofErr w:type="spellEnd"/>
      <w:r w:rsidRPr="00F42A69">
        <w:rPr>
          <w:rStyle w:val="af6"/>
          <w:rFonts w:ascii="Times New Roman" w:hAnsi="Times New Roman" w:cs="Times New Roman"/>
          <w:b w:val="0"/>
          <w:sz w:val="20"/>
          <w:szCs w:val="20"/>
          <w:lang w:val="ru-RU"/>
        </w:rPr>
        <w:t>:</w:t>
      </w:r>
      <w:r w:rsidRPr="00F42A69">
        <w:rPr>
          <w:rFonts w:ascii="Times New Roman" w:hAnsi="Times New Roman" w:cs="Times New Roman"/>
          <w:b/>
          <w:lang w:val="ru-RU"/>
        </w:rPr>
        <w:t xml:space="preserve"> ____________________________</w:t>
      </w:r>
      <w:r w:rsidR="00E0051C">
        <w:rPr>
          <w:rFonts w:ascii="Times New Roman" w:hAnsi="Times New Roman" w:cs="Times New Roman"/>
          <w:b/>
          <w:lang w:val="kk-KZ"/>
        </w:rPr>
        <w:t xml:space="preserve">    </w:t>
      </w:r>
      <w:r w:rsidRPr="00E0051C">
        <w:rPr>
          <w:rStyle w:val="af6"/>
          <w:rFonts w:ascii="Times New Roman" w:hAnsi="Times New Roman" w:cs="Times New Roman"/>
          <w:b w:val="0"/>
          <w:sz w:val="20"/>
          <w:szCs w:val="20"/>
        </w:rPr>
        <w:t>Date</w:t>
      </w:r>
      <w:r w:rsidRPr="00F42A69">
        <w:rPr>
          <w:rStyle w:val="af6"/>
          <w:rFonts w:ascii="Times New Roman" w:hAnsi="Times New Roman" w:cs="Times New Roman"/>
          <w:b w:val="0"/>
          <w:sz w:val="20"/>
          <w:szCs w:val="20"/>
          <w:lang w:val="ru-RU"/>
        </w:rPr>
        <w:t xml:space="preserve"> / Дата / </w:t>
      </w:r>
      <w:proofErr w:type="spellStart"/>
      <w:r w:rsidRPr="00F42A69">
        <w:rPr>
          <w:rStyle w:val="af6"/>
          <w:rFonts w:ascii="Times New Roman" w:hAnsi="Times New Roman" w:cs="Times New Roman"/>
          <w:b w:val="0"/>
          <w:sz w:val="20"/>
          <w:szCs w:val="20"/>
          <w:lang w:val="ru-RU"/>
        </w:rPr>
        <w:t>Күні</w:t>
      </w:r>
      <w:proofErr w:type="spellEnd"/>
      <w:r w:rsidRPr="00F42A69">
        <w:rPr>
          <w:rFonts w:ascii="Times New Roman" w:hAnsi="Times New Roman" w:cs="Times New Roman"/>
          <w:b/>
          <w:lang w:val="ru-RU"/>
        </w:rPr>
        <w:t>_______________</w:t>
      </w:r>
      <w:r w:rsidR="00E0051C">
        <w:rPr>
          <w:rFonts w:ascii="Times New Roman" w:hAnsi="Times New Roman" w:cs="Times New Roman"/>
          <w:b/>
          <w:lang w:val="kk-KZ"/>
        </w:rPr>
        <w:t>______</w:t>
      </w:r>
    </w:p>
    <w:p w:rsidR="00E0051C" w:rsidRPr="00F42A69" w:rsidRDefault="00E0051C" w:rsidP="00E0051C">
      <w:pPr>
        <w:pStyle w:val="a9"/>
        <w:rPr>
          <w:rFonts w:ascii="Times New Roman" w:hAnsi="Times New Roman" w:cs="Times New Roman"/>
          <w:b/>
          <w:color w:val="808080"/>
          <w:sz w:val="20"/>
          <w:szCs w:val="20"/>
          <w:lang w:val="ru-RU"/>
        </w:rPr>
      </w:pPr>
    </w:p>
    <w:p w:rsidR="00E0051C" w:rsidRPr="00F42A69" w:rsidRDefault="00E0051C" w:rsidP="00E0051C">
      <w:pPr>
        <w:pStyle w:val="a9"/>
        <w:jc w:val="both"/>
        <w:rPr>
          <w:rFonts w:ascii="Times New Roman" w:hAnsi="Times New Roman" w:cs="Times New Roman"/>
          <w:b/>
          <w:color w:val="808080"/>
          <w:sz w:val="20"/>
          <w:szCs w:val="20"/>
          <w:lang w:val="ru-RU"/>
        </w:rPr>
      </w:pPr>
    </w:p>
    <w:p w:rsidR="00E0051C" w:rsidRPr="00F42A69" w:rsidRDefault="00E0051C" w:rsidP="00E0051C">
      <w:pPr>
        <w:pStyle w:val="a9"/>
        <w:jc w:val="both"/>
        <w:rPr>
          <w:rFonts w:ascii="Times New Roman" w:hAnsi="Times New Roman" w:cs="Times New Roman"/>
          <w:b/>
          <w:color w:val="808080"/>
          <w:sz w:val="20"/>
          <w:szCs w:val="20"/>
          <w:lang w:val="ru-RU"/>
        </w:rPr>
      </w:pPr>
    </w:p>
    <w:p w:rsidR="00397F1F" w:rsidRPr="00E0051C" w:rsidRDefault="00A0241B" w:rsidP="00E0051C">
      <w:pPr>
        <w:pStyle w:val="a9"/>
        <w:jc w:val="both"/>
        <w:rPr>
          <w:rFonts w:ascii="Times New Roman" w:hAnsi="Times New Roman" w:cs="Times New Roman"/>
          <w:sz w:val="20"/>
          <w:szCs w:val="20"/>
        </w:rPr>
      </w:pPr>
      <w:r w:rsidRPr="00E0051C">
        <w:rPr>
          <w:rFonts w:ascii="Times New Roman" w:hAnsi="Times New Roman" w:cs="Times New Roman"/>
          <w:b/>
          <w:color w:val="808080"/>
          <w:sz w:val="20"/>
          <w:szCs w:val="20"/>
        </w:rPr>
        <w:t>[EN]</w:t>
      </w:r>
      <w:r w:rsidRPr="00E0051C">
        <w:rPr>
          <w:rFonts w:ascii="Times New Roman" w:hAnsi="Times New Roman" w:cs="Times New Roman"/>
          <w:sz w:val="20"/>
          <w:szCs w:val="20"/>
        </w:rPr>
        <w:t xml:space="preserve"> </w:t>
      </w:r>
      <w:r w:rsidR="00D35134" w:rsidRPr="00E0051C">
        <w:rPr>
          <w:rFonts w:ascii="Times New Roman" w:hAnsi="Times New Roman" w:cs="Times New Roman"/>
          <w:i/>
          <w:color w:val="FF0000"/>
          <w:sz w:val="20"/>
          <w:szCs w:val="20"/>
        </w:rPr>
        <w:t>A completed and signed version of this form must be submitted before the manuscript can proceed to editorial consideration.</w:t>
      </w:r>
    </w:p>
    <w:p w:rsidR="00D35134" w:rsidRPr="00E0051C" w:rsidRDefault="00A0241B" w:rsidP="00E0051C">
      <w:pPr>
        <w:pStyle w:val="a9"/>
        <w:jc w:val="both"/>
        <w:rPr>
          <w:rFonts w:ascii="Times New Roman" w:hAnsi="Times New Roman" w:cs="Times New Roman"/>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RU</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w:t>
      </w:r>
      <w:r w:rsidR="00D35134" w:rsidRPr="00E0051C">
        <w:rPr>
          <w:rFonts w:ascii="Times New Roman" w:hAnsi="Times New Roman" w:cs="Times New Roman"/>
          <w:i/>
          <w:color w:val="FF0000"/>
          <w:sz w:val="20"/>
          <w:szCs w:val="20"/>
          <w:lang w:val="ru-RU"/>
        </w:rPr>
        <w:t>Заполненная и подписанная форма должна быть представлена до передачи рукописи на редакционное рассмотрение</w:t>
      </w:r>
      <w:r w:rsidR="00D35134" w:rsidRPr="00E0051C">
        <w:rPr>
          <w:rFonts w:ascii="Times New Roman" w:hAnsi="Times New Roman" w:cs="Times New Roman"/>
          <w:sz w:val="20"/>
          <w:szCs w:val="20"/>
          <w:lang w:val="ru-RU"/>
        </w:rPr>
        <w:t xml:space="preserve">. </w:t>
      </w:r>
    </w:p>
    <w:p w:rsidR="00397F1F" w:rsidRPr="00E0051C" w:rsidRDefault="00A0241B" w:rsidP="00E0051C">
      <w:pPr>
        <w:pStyle w:val="a9"/>
        <w:jc w:val="both"/>
        <w:rPr>
          <w:rFonts w:ascii="Times New Roman" w:hAnsi="Times New Roman" w:cs="Times New Roman"/>
          <w:i/>
          <w:color w:val="FF0000"/>
          <w:sz w:val="20"/>
          <w:szCs w:val="20"/>
          <w:lang w:val="ru-RU"/>
        </w:rPr>
      </w:pPr>
      <w:r w:rsidRPr="00E0051C">
        <w:rPr>
          <w:rFonts w:ascii="Times New Roman" w:hAnsi="Times New Roman" w:cs="Times New Roman"/>
          <w:b/>
          <w:color w:val="808080"/>
          <w:sz w:val="20"/>
          <w:szCs w:val="20"/>
          <w:lang w:val="ru-RU"/>
        </w:rPr>
        <w:t>[</w:t>
      </w:r>
      <w:r w:rsidRPr="00E0051C">
        <w:rPr>
          <w:rFonts w:ascii="Times New Roman" w:hAnsi="Times New Roman" w:cs="Times New Roman"/>
          <w:b/>
          <w:color w:val="808080"/>
          <w:sz w:val="20"/>
          <w:szCs w:val="20"/>
        </w:rPr>
        <w:t>KZ</w:t>
      </w:r>
      <w:r w:rsidRPr="00E0051C">
        <w:rPr>
          <w:rFonts w:ascii="Times New Roman" w:hAnsi="Times New Roman" w:cs="Times New Roman"/>
          <w:b/>
          <w:color w:val="808080"/>
          <w:sz w:val="20"/>
          <w:szCs w:val="20"/>
          <w:lang w:val="ru-RU"/>
        </w:rPr>
        <w:t>]</w:t>
      </w:r>
      <w:r w:rsidRPr="00E0051C">
        <w:rPr>
          <w:rFonts w:ascii="Times New Roman" w:hAnsi="Times New Roman" w:cs="Times New Roman"/>
          <w:sz w:val="20"/>
          <w:szCs w:val="20"/>
          <w:lang w:val="ru-RU"/>
        </w:rPr>
        <w:t xml:space="preserve"> </w:t>
      </w:r>
      <w:proofErr w:type="spellStart"/>
      <w:r w:rsidR="00D35134" w:rsidRPr="00E0051C">
        <w:rPr>
          <w:rFonts w:ascii="Times New Roman" w:hAnsi="Times New Roman" w:cs="Times New Roman"/>
          <w:i/>
          <w:color w:val="FF0000"/>
          <w:sz w:val="20"/>
          <w:szCs w:val="20"/>
          <w:lang w:val="ru-RU"/>
        </w:rPr>
        <w:t>Қолжазбаны</w:t>
      </w:r>
      <w:proofErr w:type="spellEnd"/>
      <w:r w:rsidR="00D35134" w:rsidRPr="00E0051C">
        <w:rPr>
          <w:rFonts w:ascii="Times New Roman" w:hAnsi="Times New Roman" w:cs="Times New Roman"/>
          <w:i/>
          <w:color w:val="FF0000"/>
          <w:sz w:val="20"/>
          <w:szCs w:val="20"/>
          <w:lang w:val="ru-RU"/>
        </w:rPr>
        <w:t xml:space="preserve"> </w:t>
      </w:r>
      <w:proofErr w:type="spellStart"/>
      <w:r w:rsidR="00D35134" w:rsidRPr="00E0051C">
        <w:rPr>
          <w:rFonts w:ascii="Times New Roman" w:hAnsi="Times New Roman" w:cs="Times New Roman"/>
          <w:i/>
          <w:color w:val="FF0000"/>
          <w:sz w:val="20"/>
          <w:szCs w:val="20"/>
          <w:lang w:val="ru-RU"/>
        </w:rPr>
        <w:t>редакциялық</w:t>
      </w:r>
      <w:proofErr w:type="spellEnd"/>
      <w:r w:rsidR="00D35134" w:rsidRPr="00E0051C">
        <w:rPr>
          <w:rFonts w:ascii="Times New Roman" w:hAnsi="Times New Roman" w:cs="Times New Roman"/>
          <w:i/>
          <w:color w:val="FF0000"/>
          <w:sz w:val="20"/>
          <w:szCs w:val="20"/>
          <w:lang w:val="ru-RU"/>
        </w:rPr>
        <w:t xml:space="preserve"> </w:t>
      </w:r>
      <w:proofErr w:type="spellStart"/>
      <w:r w:rsidR="00D35134" w:rsidRPr="00E0051C">
        <w:rPr>
          <w:rFonts w:ascii="Times New Roman" w:hAnsi="Times New Roman" w:cs="Times New Roman"/>
          <w:i/>
          <w:color w:val="FF0000"/>
          <w:sz w:val="20"/>
          <w:szCs w:val="20"/>
          <w:lang w:val="ru-RU"/>
        </w:rPr>
        <w:t>қарауға</w:t>
      </w:r>
      <w:proofErr w:type="spellEnd"/>
      <w:r w:rsidR="00D35134" w:rsidRPr="00E0051C">
        <w:rPr>
          <w:rFonts w:ascii="Times New Roman" w:hAnsi="Times New Roman" w:cs="Times New Roman"/>
          <w:i/>
          <w:color w:val="FF0000"/>
          <w:sz w:val="20"/>
          <w:szCs w:val="20"/>
          <w:lang w:val="ru-RU"/>
        </w:rPr>
        <w:t xml:space="preserve"> </w:t>
      </w:r>
      <w:proofErr w:type="spellStart"/>
      <w:r w:rsidR="00D35134" w:rsidRPr="00E0051C">
        <w:rPr>
          <w:rFonts w:ascii="Times New Roman" w:hAnsi="Times New Roman" w:cs="Times New Roman"/>
          <w:i/>
          <w:color w:val="FF0000"/>
          <w:sz w:val="20"/>
          <w:szCs w:val="20"/>
          <w:lang w:val="ru-RU"/>
        </w:rPr>
        <w:t>жіберу</w:t>
      </w:r>
      <w:proofErr w:type="spellEnd"/>
      <w:r w:rsidR="00D35134" w:rsidRPr="00E0051C">
        <w:rPr>
          <w:rFonts w:ascii="Times New Roman" w:hAnsi="Times New Roman" w:cs="Times New Roman"/>
          <w:i/>
          <w:color w:val="FF0000"/>
          <w:sz w:val="20"/>
          <w:szCs w:val="20"/>
          <w:lang w:val="ru-RU"/>
        </w:rPr>
        <w:t xml:space="preserve"> </w:t>
      </w:r>
      <w:proofErr w:type="spellStart"/>
      <w:r w:rsidR="00D35134" w:rsidRPr="00E0051C">
        <w:rPr>
          <w:rFonts w:ascii="Times New Roman" w:hAnsi="Times New Roman" w:cs="Times New Roman"/>
          <w:i/>
          <w:color w:val="FF0000"/>
          <w:sz w:val="20"/>
          <w:szCs w:val="20"/>
          <w:lang w:val="ru-RU"/>
        </w:rPr>
        <w:t>үшін</w:t>
      </w:r>
      <w:proofErr w:type="spellEnd"/>
      <w:r w:rsidR="00D35134" w:rsidRPr="00E0051C">
        <w:rPr>
          <w:rFonts w:ascii="Times New Roman" w:hAnsi="Times New Roman" w:cs="Times New Roman"/>
          <w:i/>
          <w:color w:val="FF0000"/>
          <w:sz w:val="20"/>
          <w:szCs w:val="20"/>
          <w:lang w:val="ru-RU"/>
        </w:rPr>
        <w:t xml:space="preserve"> осы </w:t>
      </w:r>
      <w:proofErr w:type="spellStart"/>
      <w:r w:rsidR="00D35134" w:rsidRPr="00E0051C">
        <w:rPr>
          <w:rFonts w:ascii="Times New Roman" w:hAnsi="Times New Roman" w:cs="Times New Roman"/>
          <w:i/>
          <w:color w:val="FF0000"/>
          <w:sz w:val="20"/>
          <w:szCs w:val="20"/>
          <w:lang w:val="ru-RU"/>
        </w:rPr>
        <w:t>нысан</w:t>
      </w:r>
      <w:proofErr w:type="spellEnd"/>
      <w:r w:rsidR="00D35134" w:rsidRPr="00E0051C">
        <w:rPr>
          <w:rFonts w:ascii="Times New Roman" w:hAnsi="Times New Roman" w:cs="Times New Roman"/>
          <w:i/>
          <w:color w:val="FF0000"/>
          <w:sz w:val="20"/>
          <w:szCs w:val="20"/>
          <w:lang w:val="ru-RU"/>
        </w:rPr>
        <w:t xml:space="preserve"> </w:t>
      </w:r>
      <w:proofErr w:type="spellStart"/>
      <w:r w:rsidR="00D35134" w:rsidRPr="00E0051C">
        <w:rPr>
          <w:rFonts w:ascii="Times New Roman" w:hAnsi="Times New Roman" w:cs="Times New Roman"/>
          <w:i/>
          <w:color w:val="FF0000"/>
          <w:sz w:val="20"/>
          <w:szCs w:val="20"/>
          <w:lang w:val="ru-RU"/>
        </w:rPr>
        <w:t>толтырылып</w:t>
      </w:r>
      <w:proofErr w:type="spellEnd"/>
      <w:r w:rsidR="00D35134" w:rsidRPr="00E0051C">
        <w:rPr>
          <w:rFonts w:ascii="Times New Roman" w:hAnsi="Times New Roman" w:cs="Times New Roman"/>
          <w:i/>
          <w:color w:val="FF0000"/>
          <w:sz w:val="20"/>
          <w:szCs w:val="20"/>
          <w:lang w:val="ru-RU"/>
        </w:rPr>
        <w:t xml:space="preserve">, </w:t>
      </w:r>
      <w:proofErr w:type="spellStart"/>
      <w:r w:rsidR="00D35134" w:rsidRPr="00E0051C">
        <w:rPr>
          <w:rFonts w:ascii="Times New Roman" w:hAnsi="Times New Roman" w:cs="Times New Roman"/>
          <w:i/>
          <w:color w:val="FF0000"/>
          <w:sz w:val="20"/>
          <w:szCs w:val="20"/>
          <w:lang w:val="ru-RU"/>
        </w:rPr>
        <w:t>қол</w:t>
      </w:r>
      <w:proofErr w:type="spellEnd"/>
      <w:r w:rsidR="00D35134" w:rsidRPr="00E0051C">
        <w:rPr>
          <w:rFonts w:ascii="Times New Roman" w:hAnsi="Times New Roman" w:cs="Times New Roman"/>
          <w:i/>
          <w:color w:val="FF0000"/>
          <w:sz w:val="20"/>
          <w:szCs w:val="20"/>
          <w:lang w:val="ru-RU"/>
        </w:rPr>
        <w:t xml:space="preserve"> </w:t>
      </w:r>
      <w:proofErr w:type="spellStart"/>
      <w:r w:rsidR="00D35134" w:rsidRPr="00E0051C">
        <w:rPr>
          <w:rFonts w:ascii="Times New Roman" w:hAnsi="Times New Roman" w:cs="Times New Roman"/>
          <w:i/>
          <w:color w:val="FF0000"/>
          <w:sz w:val="20"/>
          <w:szCs w:val="20"/>
          <w:lang w:val="ru-RU"/>
        </w:rPr>
        <w:t>қойылған</w:t>
      </w:r>
      <w:proofErr w:type="spellEnd"/>
      <w:r w:rsidR="00D35134" w:rsidRPr="00E0051C">
        <w:rPr>
          <w:rFonts w:ascii="Times New Roman" w:hAnsi="Times New Roman" w:cs="Times New Roman"/>
          <w:i/>
          <w:color w:val="FF0000"/>
          <w:sz w:val="20"/>
          <w:szCs w:val="20"/>
          <w:lang w:val="ru-RU"/>
        </w:rPr>
        <w:t xml:space="preserve"> </w:t>
      </w:r>
      <w:proofErr w:type="spellStart"/>
      <w:r w:rsidR="00D35134" w:rsidRPr="00E0051C">
        <w:rPr>
          <w:rFonts w:ascii="Times New Roman" w:hAnsi="Times New Roman" w:cs="Times New Roman"/>
          <w:i/>
          <w:color w:val="FF0000"/>
          <w:sz w:val="20"/>
          <w:szCs w:val="20"/>
          <w:lang w:val="ru-RU"/>
        </w:rPr>
        <w:t>түрде</w:t>
      </w:r>
      <w:proofErr w:type="spellEnd"/>
      <w:r w:rsidR="00D35134" w:rsidRPr="00E0051C">
        <w:rPr>
          <w:rFonts w:ascii="Times New Roman" w:hAnsi="Times New Roman" w:cs="Times New Roman"/>
          <w:i/>
          <w:color w:val="FF0000"/>
          <w:sz w:val="20"/>
          <w:szCs w:val="20"/>
          <w:lang w:val="ru-RU"/>
        </w:rPr>
        <w:t xml:space="preserve"> </w:t>
      </w:r>
      <w:proofErr w:type="spellStart"/>
      <w:r w:rsidR="00D35134" w:rsidRPr="00E0051C">
        <w:rPr>
          <w:rFonts w:ascii="Times New Roman" w:hAnsi="Times New Roman" w:cs="Times New Roman"/>
          <w:i/>
          <w:color w:val="FF0000"/>
          <w:sz w:val="20"/>
          <w:szCs w:val="20"/>
          <w:lang w:val="ru-RU"/>
        </w:rPr>
        <w:t>ұсынылуы</w:t>
      </w:r>
      <w:proofErr w:type="spellEnd"/>
      <w:r w:rsidR="00D35134" w:rsidRPr="00E0051C">
        <w:rPr>
          <w:rFonts w:ascii="Times New Roman" w:hAnsi="Times New Roman" w:cs="Times New Roman"/>
          <w:i/>
          <w:color w:val="FF0000"/>
          <w:sz w:val="20"/>
          <w:szCs w:val="20"/>
          <w:lang w:val="ru-RU"/>
        </w:rPr>
        <w:t xml:space="preserve"> </w:t>
      </w:r>
      <w:proofErr w:type="spellStart"/>
      <w:r w:rsidR="00D35134" w:rsidRPr="00E0051C">
        <w:rPr>
          <w:rFonts w:ascii="Times New Roman" w:hAnsi="Times New Roman" w:cs="Times New Roman"/>
          <w:i/>
          <w:color w:val="FF0000"/>
          <w:sz w:val="20"/>
          <w:szCs w:val="20"/>
          <w:lang w:val="ru-RU"/>
        </w:rPr>
        <w:t>тиіс</w:t>
      </w:r>
      <w:proofErr w:type="spellEnd"/>
      <w:r w:rsidR="00D35134" w:rsidRPr="00E0051C">
        <w:rPr>
          <w:rFonts w:ascii="Times New Roman" w:hAnsi="Times New Roman" w:cs="Times New Roman"/>
          <w:i/>
          <w:color w:val="FF0000"/>
          <w:sz w:val="20"/>
          <w:szCs w:val="20"/>
          <w:lang w:val="ru-RU"/>
        </w:rPr>
        <w:t>.</w:t>
      </w:r>
    </w:p>
    <w:sectPr w:rsidR="00397F1F" w:rsidRPr="00E0051C" w:rsidSect="00E0051C">
      <w:footerReference w:type="default" r:id="rId8"/>
      <w:pgSz w:w="12240" w:h="15840"/>
      <w:pgMar w:top="568" w:right="1080"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2C9" w:rsidRDefault="000B52C9" w:rsidP="00E0051C">
      <w:pPr>
        <w:spacing w:after="0" w:line="240" w:lineRule="auto"/>
      </w:pPr>
      <w:r>
        <w:separator/>
      </w:r>
    </w:p>
  </w:endnote>
  <w:endnote w:type="continuationSeparator" w:id="0">
    <w:p w:rsidR="000B52C9" w:rsidRDefault="000B52C9" w:rsidP="00E0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35761"/>
      <w:docPartObj>
        <w:docPartGallery w:val="Page Numbers (Bottom of Page)"/>
        <w:docPartUnique/>
      </w:docPartObj>
    </w:sdtPr>
    <w:sdtEndPr/>
    <w:sdtContent>
      <w:p w:rsidR="00E0051C" w:rsidRDefault="00E0051C">
        <w:pPr>
          <w:pStyle w:val="a7"/>
          <w:jc w:val="right"/>
        </w:pPr>
        <w:r>
          <w:fldChar w:fldCharType="begin"/>
        </w:r>
        <w:r>
          <w:instrText>PAGE   \* MERGEFORMAT</w:instrText>
        </w:r>
        <w:r>
          <w:fldChar w:fldCharType="separate"/>
        </w:r>
        <w:r>
          <w:rPr>
            <w:lang w:val="ru-RU"/>
          </w:rPr>
          <w:t>2</w:t>
        </w:r>
        <w:r>
          <w:fldChar w:fldCharType="end"/>
        </w:r>
      </w:p>
    </w:sdtContent>
  </w:sdt>
  <w:p w:rsidR="00E0051C" w:rsidRDefault="00E005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2C9" w:rsidRDefault="000B52C9" w:rsidP="00E0051C">
      <w:pPr>
        <w:spacing w:after="0" w:line="240" w:lineRule="auto"/>
      </w:pPr>
      <w:r>
        <w:separator/>
      </w:r>
    </w:p>
  </w:footnote>
  <w:footnote w:type="continuationSeparator" w:id="0">
    <w:p w:rsidR="000B52C9" w:rsidRDefault="000B52C9" w:rsidP="00E00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52C9"/>
    <w:rsid w:val="0015074B"/>
    <w:rsid w:val="002371DF"/>
    <w:rsid w:val="0029639D"/>
    <w:rsid w:val="002D52D8"/>
    <w:rsid w:val="00326F90"/>
    <w:rsid w:val="00397F1F"/>
    <w:rsid w:val="004A6AED"/>
    <w:rsid w:val="00636DF6"/>
    <w:rsid w:val="0064416E"/>
    <w:rsid w:val="006967D1"/>
    <w:rsid w:val="008918C1"/>
    <w:rsid w:val="00922CCA"/>
    <w:rsid w:val="00A0241B"/>
    <w:rsid w:val="00A13BC6"/>
    <w:rsid w:val="00A50870"/>
    <w:rsid w:val="00AA1D8D"/>
    <w:rsid w:val="00B47730"/>
    <w:rsid w:val="00CB0664"/>
    <w:rsid w:val="00D35134"/>
    <w:rsid w:val="00DE70BE"/>
    <w:rsid w:val="00E0051C"/>
    <w:rsid w:val="00F42A69"/>
    <w:rsid w:val="00F80BC3"/>
    <w:rsid w:val="00FB69CC"/>
    <w:rsid w:val="00FC693F"/>
    <w:rsid w:val="00FC6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2CC13"/>
  <w14:defaultImageDpi w14:val="300"/>
  <w15:docId w15:val="{DE16FD84-0680-4F01-BEA2-A3922795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rPr>
      <w:rFonts w:ascii="Calibri" w:eastAsia="Calibri" w:hAnsi="Calibri"/>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angLabel">
    <w:name w:val="LangLabel"/>
    <w:rPr>
      <w:rFonts w:ascii="Calibri" w:eastAsia="Calibri" w:hAnsi="Calibri"/>
      <w:b/>
      <w:sz w:val="18"/>
    </w:rPr>
  </w:style>
  <w:style w:type="paragraph" w:customStyle="1" w:styleId="Clause">
    <w:name w:val="Clause"/>
    <w:pPr>
      <w:spacing w:after="60"/>
    </w:pPr>
    <w:rPr>
      <w:rFonts w:ascii="Calibri" w:eastAsia="Calibri" w:hAnsi="Calibri"/>
      <w:sz w:val="21"/>
    </w:rPr>
  </w:style>
  <w:style w:type="paragraph" w:customStyle="1" w:styleId="Small">
    <w:name w:val="Small"/>
    <w:rPr>
      <w:rFonts w:ascii="Calibri" w:eastAsia="Calibri" w:hAnsi="Calibri"/>
      <w:sz w:val="18"/>
    </w:rPr>
  </w:style>
  <w:style w:type="paragraph" w:styleId="aff8">
    <w:name w:val="Normal (Web)"/>
    <w:basedOn w:val="a1"/>
    <w:uiPriority w:val="99"/>
    <w:semiHidden/>
    <w:unhideWhenUsed/>
    <w:rsid w:val="00DE70BE"/>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70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637D8-28B3-4E04-A45D-014ECB94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1648</Words>
  <Characters>9395</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10</cp:revision>
  <dcterms:created xsi:type="dcterms:W3CDTF">2013-12-23T23:15:00Z</dcterms:created>
  <dcterms:modified xsi:type="dcterms:W3CDTF">2026-03-11T11:16:00Z</dcterms:modified>
  <cp:category/>
</cp:coreProperties>
</file>